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f1c2" w14:textId="cc8f1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25 декабря 2014 года № 206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30 сентября 2015 года № 247. Зарегистрировано Департаментом юстиции Кызылординской области 07 октября 2015 года № 5166.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очередной тридцать четвертой сессии Аральского районного маслихата от 25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2015-2017 годы" (зарегистрировано в Реестре государственной регистрации нормативных правовых актов за номером 4843, опубликовано в районной газете "Толқын" от 21 января 2015 года №5)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8 482 396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1 252 222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8 749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323 443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6 897 982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8 480 703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20 876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26 757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5 881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– 48 196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48 196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государства-0;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- - 67 379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бюджета (использование профицита) – 67 379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очередной тридцать четвертой сессии Аральского районного маслихата от 25 декабря 2014 года № 206 "О районном бюджете на 2015-2017 годы" изложить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Настоящее решение вводится в действие со дня его первого официального опубликования и распространяется на отношения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сороковой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Аральского районного маслихата,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Жоланов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внеочередной сороковой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"30" сентябрья 2015 года №247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очередной тридцать четвертой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"25" декабря 2014 года №206</w:t>
            </w:r>
          </w:p>
        </w:tc>
      </w:tr>
    </w:tbl>
    <w:bookmarkStart w:name="z3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bookmarkStart w:name="z3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1047"/>
        <w:gridCol w:w="1047"/>
        <w:gridCol w:w="6879"/>
        <w:gridCol w:w="25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8 482 396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1 252 222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`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6 897 982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6 897 982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6 897 982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8 480 703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 оценки имущества в целях 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5 882 228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4 950 036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4 740 571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орденами "Отан", "Данк" от 26 июля 1999 года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эксплуатации сетей газификации, находящихся в коммунальной собственности районов (городов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 - культурного наследия и доступа к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характера, в случаях предусмотренных бюджетным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- 67 379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67 379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сороковой девятой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сентября 2015 года №247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тридцать четвертой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сессии Аральского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2014 года №206</w:t>
            </w:r>
          </w:p>
        </w:tc>
      </w:tr>
    </w:tbl>
    <w:bookmarkStart w:name="z29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расходов на 2015 год аппаратов акима города районного значения, поселка, села и сельского округа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87"/>
        <w:gridCol w:w="1433"/>
        <w:gridCol w:w="1522"/>
        <w:gridCol w:w="1522"/>
        <w:gridCol w:w="1433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454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 (123001000) 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-(123002000)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-(123003000) 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 (123004000) 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-(123005000) 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-(123006000) 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-(123008000) 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-(123009000) 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-(123011000) 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-(123014000) 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-(123026000) 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-(123022000) 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-(123040000) 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-(123041000) 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-(123065000) 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Саксаульск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Жаксыкылыш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Аралкум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Амануткел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Буген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Жанакурлыс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Каратерен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Жинишкекум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Камыстыбас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Райым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Мергенсай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Бекбауыл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Косаман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Акирек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Косжар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Сазды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Атанши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Жетес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Беларан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