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0c2d" w14:textId="f780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09 ноября 2015 года N 18-ш. Зарегистрировано Департаментом юстиции Кызылординской области 18 ноября 2015 года N 5223. Утратило силу решением акима Аральского района Кызылординской области от 24 октября 2018 года № 28-ш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Аральского района Кызылординской области от 24.10.2018 </w:t>
      </w:r>
      <w:r>
        <w:rPr>
          <w:rFonts w:ascii="Times New Roman"/>
          <w:b w:val="false"/>
          <w:i w:val="false"/>
          <w:color w:val="000000"/>
          <w:sz w:val="28"/>
        </w:rPr>
        <w:t>№ 28-ш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Аральского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коммунального государственного учреждения "Аппарат акима Аральского района" Бохаева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Дабылов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"09" 11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 от "9" ноября 2015 года № 18-ш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Аральскому району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Каракум, село Абай, улица Абай № 355, средняя школа № 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Абай, Кокаша.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Каракум, село Еримбетжага, улица Еримбетжага № 41, основная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Еримбетжага.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Атанши, село Жинишкекум, улица Жинишкекум № 96, средняя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Жинишкекум, Атанши.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Камыстыбас, село Камыстыбас, улица Камыстыбас № 74, средняя школа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село Камыстыбас, железнодорожные посты № 91, 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Сапак, село Сапак, улица Сапак № 88, средняя школа №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село Сапак, железнодорожные посты № 87, 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Сапак, село Коктем, улица Коктем № 42, основная школа № 227.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село Коктем.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Аралкум, село Чумыш, улица Чумыш № 1, основная школа №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Чумыш.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Аралкум, село Аралкум, улица Аралкум № 2, средняя школа №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Аралкум.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Аралкум, село Муйнак, улица Муйнак № 1, начальная школа Муйнак.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Муйнак.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Бекбауыл, село Бекбауыл, улица Бекбауыл № 175, средняя школа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село Бекбауыл, железнодорожный пост № 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Бекбауыл, село Укилисай, улица Укилисай № 44, основная школа № 265.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село Укилисай.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Бекбауыл, село Кумбазар, улица Кумбазар № 78, средняя школа №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Кумбазар.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Райм, село Кызылжар, улица Кызылжар № 12, сельский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Кызылжар.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Райм, село Шомишколь, улица Шомишколь № 104, средняя школа № 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Шомишколь.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Косжар, село Косжар, улица Косжар № 23, средняя школа № 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село Косжар.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Жетес би, село Райым, улица Райым № 30, сельский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Райм, Водокачка, Ескиура.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Боген, село Боген, улица Боген № 176, средняя школа № 20 имени З.Шукурова.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Боген, Конебоген.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Боген, село Карашалан, улица Карашалан № 99, средняя школа № 75.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Карашалан.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Аманоткель, село Акшатау, улица Акшатау № 4, начальная школа Акшатау.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Акшатау.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Аманоткель, село Аманоткель, улица Аманоткель № 134, средняя школа № 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Аманоткель, 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Аманоткель, село Аккулак, улица Аккулак № 47, сельский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Аккулак.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Жанакурылыс, село Жанакурылыс, улица Жанакурылыс № 154, сельский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село Жанакурылыс.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Мергенсай, село Жаланаш, улица Жаланаш № 119, средняя школа 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Жаланаш, Тастубек.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Каратерен, село Жанаконыс, улица Жанаконыс № 135, сельский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Жанаконыс, Колжага, Конекаратерен.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Каратерен, село Тастак, улица Тастак № 36, сельский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Тастак.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Октябрь, село Шижага, улица Шижага № 381, средняя школа № 57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Е. Кушербаева.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Шижага, Куршек.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Сельский округ Сазды, село Сазды, улица Сазды № 80, средняя школа № 60 имени Ж.Туменбаева.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 село Сазды.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Жинишкекум, село Токабай, улица Токабай без номера, средняя школа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Токабай.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Куланды, село Акбасты, улица Акбасты № 87, средняя школа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Акбасты.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Беларан, село Куланды, улица Куланды № 61,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Куланды.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Акирек, село Акбай, улица Акбай без номера, средняя школа №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Акбай.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Косаман, село Косаман, улица Косаман без номера, средняя школа №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села Косаман, Бердиколь.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Косаман, село Акеспе, улица Акеспе без номера, основная школа № 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села Акеспе, Косбелги.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Жаксыкылыш, переулок Жаксыкылыш без номера,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А. Кунанбаева дома с 1 по 64, улица А. Медетбаева дома с 1 по 19, улица Каденова дома с 1 по 11, улица Ю. Гагарина дома с 1 по 12, улица А. Ахметова дома с 1 по 35, улица М. Маметовой дома с 1 по 17, улица А. Сарымсакова дома с 1 по 65, улица А. Темирбаева дома с 1 по 44, переулок Жаксыкылыш дома с 1 по 36, улица Жаксыкылыш дома с 1 по 69, улица Т. Аубакирова дома с 1 по 16, улица А. Жангелдина дома с 1 по 24, улица Ы. Алтынсарина дома с 1 по 69, улица А.Молдагуловой дома с 1 по 18, улица Ж.Тлеубергенулы дома с 1 по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Жаксыкылыш, улица Жаксыкылыш без номера, средняя школа №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Н. Кенжегулулы дома с 1 по 24, улица Жанкожа батыра дома с 1 по 23, улица Молодежный дома с 1 по 27, улица Айтеке би дома с 1 по 39, улица Г. Муратбаева дома с 1 по 17, улица Турсынбике дома с 1 по 26, улица Сартай батыр дома с 1 по 63, улица К. Байсейтовой дома с 1 по 35, улица Т. Бигельдинова дома с 1 по 20, улица Т. Рыскулова дома с 1 по 11, улица Е. Ауельбекова дома с 1 по 33, улица Б. Момышулы дома с 1 по 8, улица З. Шукирова дома с 1 по 22, переулок И. Панфилова дома с 1 по 39, переулок К. Байсейтовой дома с 1 по 4, улица Ауыл дома с 1 по 13, переулок Т. Рысқулова дома с 1 по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Саксаульск, улица Привокзальная № 7, средняя школа № 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Актан батыра дома с 1 по 49, улица Е. Конысбаева дома с 1 по 50, улица Ж. Жабаева дома с 1 по 74, улица Г. Муратбаева дома с 1 по 72, улица Л. Говорова дома с 1 по 79, улица Толыбай батыра дома с 1 по 82, улица 50 летие Казахстана дома с 1 по 82, улица Б. Айхынова дома с 1 по 66, улица И. Жансугирова дома с 1 по 65, улица К. Байсетовой дома с 1 по 64, переулок К. Байсейтовой дома с 1 по 57, улица Сартай би дома с 1 по 10, улица О. Жанадилова дома с 1 по 18, улица Привокзальная дома с 1 по 23, улица 8 марта дома с 1 по 16, улица Труда дома с 1 по 4, улица Комсомола дома с 1 по 24, улица Деповская дома с 1 по 11 "А", улица Октября дома с 2 по 42, улица А. Пушкина дома с 1 по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Поселок Саксаульск, улица А. Байтурсынова № 1 "А", средняя школа № 177.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Г. Муратбаева дома с 1 по 74, улица Л. Говорова дома с 1 по 24, улица Толыбай батыра дома с 1 по 82, улица 50 летие Казахстана дома с 1 по 13, улица К. Маркса дома с 1 по 66, улица А. Жумагулова дома с 14 по 40, улица Абая дома с 1 по 27, улица Л. Толстого дома с 1 по 30, улица Партизан дома с 1 по 12, переулок Г. Муратбаева дома с 1 по 18, улица А. Байтұрсынова дома с 2 по 8, улица М. Маметовой дома с 1 по 19, улица Л. Асановой дома с 1 по 9, улица Д. Жубанышева дома с 1 по 26, улица Кенжегулулы дома с 1 по 7, улица Арал дома с 1 по 11, улица Коркыт Ата дома с 1 по 37, улица Дружба дома с 1 по 50, улица Сейфуллина дома с 1 по 44, улица Москва дом с 1 по 44, улица К. Рыскулбекова дома с 1 по 8, улица Б. Кошалаева дома с 1 по 17, улица К. Сатпаева дома с 1 по 29, улица Ы. Алтынсарина дома с 1 по 20, улица М. Ауэзова дома с 1 по 30, улица Б. Майлина дома с 1 по 34 "А", улица А. Досмырзаева дома с 1 по 54, улица Т. Бигельдинова дома с 1 по 33, улица Т. Токтарова дома с 1 по 42, улица Жалантос Бахадура дома с 1 по 38, улица Ж. Байбазарова дома с 1 по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Саксаульск, село Конту, улица Конту без номера, начальная школа Конту.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село Конту, железнодорожные посты № 83, № 84, № 85, №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Саксаульск, улица Привокзальная без номера, детско-юношеская спортивная школа № 20 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Т. Аубакирова дома с 1 по 34, улица Ю. Гагарина дома с 1 по 25, улица Мира дома с 1 по 31, улица М. Макатаева дома с 1 по 34, улица Советская дома с 1 по 14, улица А. Жумагулова дома с 1 по 32, улица К. Баймбета дома с 1 по 20, улица А. Жангелдина дома с 1 по 31, улица Ж. Аймауытова дома с 1 по 35, переулок Ж. Аймауытова дома с 1 по 25, улица Кумсай дома с 1 по 34, переулок Кумсай дома с 1 по 20, улица Кызылорда дома с 1 по 14, улица Казахстан дома с 1 по 113, улица Алматы дома с 1 по 39, улица А. Иманова дома с 1 по 35, улица 60 летие Октября дома с 1 по 30, улица Восточная дома с 1 по 33, улица Степная дома с 1 по 39, переулок Степная дома с 1 по 30, железнодорожный пост №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Саксаульск, улица Толыбай батыра № 88, средняя школа № 231.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Г. Муратбаева дома с 55 по 74, улица Л. Говорова дома с 64 по 79, улица Толыбай батыра дома с 39 по 84, улица 50 летие Казахстана дома с 41 по 84, улица Б. Айхынова дома c 27 по 67, улица И. Жансугирова дома с 27 по 68, улица К. Байсейтовой дома с 27 по 70, улица Сартай би дома с 11 по 74, улица Арал дом 56, улица 30 лет Победы дома с 1 по 15, улица С. Жаналиева дома с 1 по 37, улица Д. Есболова дома с 1 по 28, улица М. Шокая дома с 1 по 12, улица А. Тажибаева дома с 1 по 9, улица Акорда дома с 1 по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Аральск, улица Бактыбай батыра № 1, средняя школа № 260.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улица П. Куттымуратовой дома с 1 по 47, переулок Г. Ишкенова дома с 1 по 4, улица Б. Уалиева дома с 1 по 23, улица Бактыбай батыра дома с 2 по 61, улица Н. Гоголя дома 1 по 25, улица М. Громова дома с 1 по 8, улица Г. Ишкенова дома с 1 по 60, улица Красноармейская дома с 1 по 32, улица М. Макатаева дома с 1 до 21, улица К. Жаксыбаева дома с 1 до 9, улица М. Сарсенова дома с 1 по 19, улица Н. Щорса дома с 1 по 14, улица А. Есмурзаева дома с 1 по 15, улица У. Утеулиевой дома с 1 по 29, улица 1 Мая дома с 1 по 37, улица Уялы дома с 1 по 15, улица А. Иманова дома с 1 по 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Совет № 27, Араломорская противочумная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Совет дома с 1 по 56, улица К. Култасова дома с 1 по 19, улица Б. Рыскалова дома с 1 по 38, улица площадь Победы дома с 1 по 21, улица Н. Сариева дома с 1 по 65, улица А. Байтурсынова дома с 1 по 81, улица И. Папанина дома с 1 по 15, улица Аралтуз дома с 1 по 77, переулок А. Байтурсынова дома с 1 по 7, переулок С. Кирова дома с 1 по 43, переулок Киева дома с 1 по 66, улица З. Космедемьянская дома с 1 по 46, улица Бекарыстан би дома с 1 по 78, улица Приморская дома с 1 по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Аральск, улица Абулхайыр хана № 36, школа-лицей № 14 имени Н.К.Крупской.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Абулхайыр хана дом 37, улица Микояна дома с 1 по 17, улица Школьная дома с 1 по 19, улица А. Халыкулова дома с 1 по 23, улица Д. Ерекеева дома с 1 по 23, улица И. Панфилова дома с 1 по 27, улица Д. Куттымуратова дома с 1 по 20, улица Н. Косжанулы дома с 1 по 26, улица С. Ермаганбетова дома с 1 по 20, улица Е. Ормагамбетова дома с 1 по 33 (нечетная сторана) и дома с 2 по 42 (четная сторана), улица Ш. Кеулимжаева дома с 1 по 14, улица Кызылорда дома с 1 по 14, улица Ж. Жабаева дома с 1 по 20, переулок Ж. Жабаева дома с 1 по 12, переулок Ы. Жахаева дома с 1 по 21, переулок М. Садибекова дома с 1 по 7, улица М. Рыскулова дома с 1 по 44, улица Б. Баймуратова дома с 1 по 69, улица В.Б. Төремұратов дома с 1 по 26, улица Жанкожа батыра дома с 1 по 79, улица Ы. Жахаева дома с 1 по 25, улица А. Матросова дома с 1 по 20, улица Н. Багысбаева дома с 1 по 48, улица М. Садибекова дома с 1 по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М. Жумабаева №36, средняя школа №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Ж. Таушанова дома с 1 по 71, улица К. Сманова дома с 1 по 40, улица М. Жумабаева дома с 1 по 62, улица Б. Майлина дома с 1 по 67, улица Т. Жарокова дома с 1 по 43, улица Жетес би дома с 33 по 66, улица Д. Конаева дома с 1 по 108, улица Актан батыра дома с 1 по 57, улица Г. Мусирепова дома с 1 по 63, улица Бегим Ана дома с 1 по 32, улица Кара Молда дома с 1 по 30, улица К. Омарова дома с 1 по 34, улица К. Досжанова дома с 1 по 22, улица М. Шалабаева дома с 1 по 23, улица А. Лепесова дома с 1 по 27, улица М. Ешниязова дома с 1 по 25, улица Т. Тажигулова дома с 1 по 17, улица Ж. Тлеубаева дома с 1 по 31, улица Ж. Кенжебаева дома с 1 по 35, улица К. Каратайулы дома с 1 по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Бактыбай батыра № 35, Аральский городской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улица К. Утенова дома с 1 по 60, улица Жетес би дома с 1 по 32, улица Е. Ормагамбетова дома с 35 по 57 (нечетная сторана) и дома с 44 по 56 (четная сторана), улица А. Молдагуловой дома с 1 по 40, переулок А. Молдагуловой дома с 1 по 22, улица Бактыбай батыра дома с 62 по 103, улица Д. Косжанулы дома с 27 по 66, улица С. Ермаганбетова дома с 19 по 38, улица А. Маметовой дома с 1 по 48, улица Т. Борикулакова дома с 1 по 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Бактыбай батыра № 117, средняя школа № 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"Толкын" газети дома с 1 по 25, улица Толе би дома с 1 по 61, улица К. Сатпаева дома с 1 по 27, улица А. Сатаева дома с 1 по 68, улица С. Муканова дома с 1 по 55, улица 30 лет Победы дома с 1 по 46, улица Пролетар дома с 1 по 22, улица Ж. Амирханулы дома с 1 по 49, улица Ж. Алимбетова дома с 1 по 47, улица Бактыбай батыра дома с 82 по 166, улица К. Дарибаева дома с 1 по 44, улица Байконур дома с 1 по 20, улица Малый Арал дома с 1 по 21, улица Космонавт дома с 1 по 40, переулок 40 лет Октября дома с 1 по 24, улица К.Сарсенбаева дома с 1 по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Т. Есетова № 1, Аральский районный центр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Казбек би дома с 1 по 61, улица Г.Шектибаева дома с 1 по 36, улица Абулхайыр хана дома с 1 по 118, улица А. Бердалиева дома с 1 по 18, улица А. Микояна дома с 19 по 27, улица Д. Жолымбетова дома с 1 по 37, улица К. Еримбет дома с 1 по 64, улица Т.Есетова дома с 1 по 45, улица Келімбетова с 1 по 18, улица С.Турдалиева дома с 1 по 77, улица Н.Шверник дома с 1 по 32, улица Хабаровск дома с 1 по 19, улица К.Каденова дома с 1 по 20, улица 20 летие Казахстана дома с 1 по 29, улица Т.Шевченко дома с 1 по 34, переулок Т.Шевченко дома с 1 по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Бактыбай батыра № 115, Государственное коммунальное казенное предприятие "Аральский районный дом культуры" государственного учреждения "Аральский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Т. Бокина дома с 1 по 16, улица Н. Махановой дома с 1 по 32, улица Р. Компашева дома с 1 по 24, улица К. Жасекенова дома с 1 по 22, улица Сапак би дома с 1 по 36, улица У. Косымова дома с 1 по 42, улица М. Баймбетова дома с 1 по 60, улица Г. Муратбаева дома с 1 по 92, улица Т. Токтарова дома с 1 по 70, улица М. Утемисулы дома с 1 по 80, улица Жылкаман батыра дома с 1 по 68, улица А. Толегенулы дома с 1 по 65, улица М.Дулатова дома с 1 по 67, улица Бактыбай батыра дома с 73 по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А. Аленова № 1, Аральский индустриально-технический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50 лет Победы дома с 1 по 77, переулок Ж. Нурпейсова дома с 1 по 15, улица Бекмырза хана дома с 1 по 30, улица Ж. Дошниязова дома с 1 по 60, улица А. Аленова дома с 1 по 61, улица С. Сулейменова дома с 1 по 103, улица А.П. Мин дома с 1 по 37, улица Судоверфь дома с 1 по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Айтеке би № 60, средняя школа №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переулок Т. Аубакирова дома с 1 по 59, переулок М. Кутузова дома с 1 по 14, улица Айтеке би дома с 17 по 87, улица Т. Аубакирова дома с 1 по 66, улица М. Ауэзова дома с 1 по 85, улица К. Тлепбергенулы дома с 1 по 82, улица М. Кутузова дома с 1 по 15, улица Г. Мустафина дома с 1 по 45, улица Р. Турымбетова дома с 1 по 56, улица Б. Танирбергенова дома с 1 по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переулок Айтеке би № 16, Аральский многопрофильный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улица Матай Умбет би дома с 1 по 39, улица Ш. Айманова дома с 1 по 23,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О. Жандосова дома с 1 по 12, улица 40 лет Победы дома с 1 по 32, улица В. Комарова дома с 1 по 16, улица М. Нуржаубаева дома с 1 по 59, улица Т. Палуана дома с 1 по 74, улица Б. Бижанова дома с 1 по 38, переулок М. Ауэзова дома с 1 по 15, улица Аль-Фараби дома с 1 по 27, улица Абая дома с 1 по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Т. Елемесова № 1 "А", школа-гимназия №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Т. Елемесова дома с 1 по 25, улица Бекетай би дома с 1 по 36, улица Водоканала дома с 1 по 22, улица А. Жангелдина дома с 1 по 18, улица Ж. Сайна дома с 1 по 17, улица Телецентра дома с 1 по 3, улица В. Терешковой дома с 1 по 61, улица Ш. Уалиханова дома с 1 по 38, улица А. Чехова дома с 1 по 11, переулок Алматы дома с 1 по 18, переулок О. Жандосова дома с 1 по 21, переулок В. Коморова дома с 1 по 11, переулок М. Нуржаубаева дома с 1 по 29, улица Алматы дома с 1 по 46, переулок Айтеке би дома с 1 по 32, улица Айтеке би дома с 1 по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53: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Ж. Алимбетова № 1, Республиканское государственное учреждение "Барсакельмесский государственный природный заповедник"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улица М.Куттыкова дома с 1 по 44, улица Алтыкудык дома с 1 по 46, улица Т.Алимбетова дома с 1 по 40, улица Б.Момышулы дома с 1 по 38, улица Т.Рыскулова дома с 1 по 60, улица Ж.Абдрашова дома с 1 по 39, улица З.Шукурова дома с 1 по 40, улица Т.Танатова дома с 1 по 50, улица Ж.Алимбетова дома с 48 по 102, улица А.Кумарова дома с 1 по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К. Байсеитовой № 6, средняя школа №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Граница: переулок Н. Байганина дома с 1 по 11, переулок К. Байсеитовой дома с 1 по 20, переулок Курмангазы Сагырбайулы дома с 1 по 14, переулок Мостовая дома с 1 по 50, переулок К. Нурпейсовой дома с 1 по 15, переулок Я. Свердлова дома с 1 по 32, переулок Ш. Уалиханова дома с 1 по 34, улица Ы. Алтынсарина дома с 1 по 34, улица Н. Байганина дома с 1 по 19, улица К. Байсеитовой дома с 1 по 26, улица Курмангазы Сагырбайулы дома с 1 по 29, улица А.Баймырзаева дома с 1 по 28, улица Д. Нурпейсовой дома с 1 по 48, улица В. Чкалова дома с 1 по 15, улица М. Тулебаева дома с 1 по 10, улица Путевая дома с 1 по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55: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Аральск, улица 40 летие Казахстана № 5 "Б", Государственное коммунальное казенное предприятие "Ясли-сад Сартай" государственного учреждения "Аппарата акима города Аральск".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Граница: улица 40 летие Казахстана дома с 1 по 64, улица З.Махатова дома с 1 по 49, улица Дружба дома с 1 по 71, улица И.Жансугурова дома с 1 по 64, улица Т.Медетбаева дома с 1 по 64, улица Сартай батыра дома с 1 по 74, улица С.Сейфуллина дома с 1 по 64.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