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70e5" w14:textId="e607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 льгот по Казалинскому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21 июля 2015 года N 188. Зарегистрировано Департаментом юстиции Кызылординской области 18 августа 2015 года N 5105.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Казалинского районного акимата Кызылординской области от 31.12.2024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перечень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 льгот по Казалинскому районусогласно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Казалинского районного акимата Кызылординской области от 31.12.2024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Казалинского района Жарылкап Б.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Жарылкап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Прилжожение к постановлению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акимата Казалинского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 "21" июля 2015 года № 188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 льгот по Казалинскому району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Казалинского районного акимата Кызылординской области от 31.12.2024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граждан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льгот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– школьники из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школьники из детских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ветераны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Данный перечень распространяется на государственные физкультурно-оздоровительные и спортивные сооружения.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