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a374" w14:textId="834a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Казалинскому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06 августа 2015 года № 205. Зарегистрировано Департаментом юстиции Кызылординской области 25 августа 2015 года № 5114.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подушевого финансирования и родительской платы по Казалинскому району на 2015 год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Казалинского района Жарылкап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августа 2015 года № 205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1795"/>
        <w:gridCol w:w="8019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размещаемых в дошкольные организации за счет государственного образовательного заказа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августа 2015 года № 205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904"/>
        <w:gridCol w:w="5072"/>
        <w:gridCol w:w="5072"/>
      </w:tblGrid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одного воспитанника в один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детских садов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мини - центров 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19786 тенге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11230 тенге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августа 2015 года № 205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62"/>
        <w:gridCol w:w="6853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государственных дошкольных организациях в месяц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частных дошкольных организациях, получающих услуги по государственному заказу в один месяц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шестикратного месячного расчетного показателя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десятикратного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