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bd7" w14:textId="a011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Казалинского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30 июля 2015 года № 197. Зарегистрировано Департаментом юстиции Кызылординской области 25 августа 2015 года № 5115. Утратило силу постановлением Казалинского районного акимата Кызылординской области от 11 сентября 2015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Казалинского районного акимата Кызылординской области от 11.09.2015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акима Казалинского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Казалинского района Каржаубаеву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от "30" июля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Казалинского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Казалинского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Казалинского района"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Казалинского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Казалинского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Казалинского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Казалинского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Казалинского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Казалинского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Казалинского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120400, Республика Казахстан, Кызылординская область, Казалинский район, поселок Айтеке би, улица Айтеке би, дом №60.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Казалинского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"Аппарат акима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акима Казалинского района" является акимат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Казалинского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Казалинского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Казалинского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Казалинского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коммунального государственного учреждения "Аппарат акима Казалинского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обеспечиние соблюдения Регламента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анализа состояния исполнительской дисциплины в коммунальном государственном учреждении "Аппарат акима Казалинского района",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Казалинского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деятельности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ведение делопроизводства в коммунальном государственном учреждении "Аппарат акима Казалинского района"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реализации гендерной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Казалинского района" осуществляется руководителем аппарата акима Казалинского района, который несет персональную ответственность за выполнение возложенных на коммунальное государственное учреждение "Аппарат акима Казалинского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Казалинского района" назначается на должность и освобождается от должности акимом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Казалинского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коммунального государственного учреждения "Аппарат акима Казалинского района" и несет персональную ответственность за выполнение возложенных на него функций и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устанавливает внутренний трудовой распорядок в коммунальном государственном учреждении"Аппарат акима Казалинского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общее руководство и координацию деятельности отделов коммунального государственного учреждения "Аппарат акима Казалинского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исполнения работниками коммунального государственного учреждения "Аппарат акима Казалинского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коммунального государственного учреждения "Аппарат акима Казалинского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распоряжается денежными средствами коммунального государственного учреждения "Аппарат акима Казалинского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Казалинского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коммунального государственного учреждения "Аппарат акима Казалинского района" возглавляется руководителем аппарата акима Казалинского района,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Казалинского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Казалинского района"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коммунальным государственным учреждением "Аппарат акима Казалинского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"Аппарат акима Казалинского района"не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Казалинского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