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7874" w14:textId="1277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21 августа 2015 года № 343. Зарегистрировано департаментом юстиции Кызылординской области 11 сентября 2015 года № 5129. Утратило силу решением Казалинского районного маслихата Кызылординской области от 10 апреля 2018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10.04.2018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в пять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23.02.2017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Казалинскому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Кожабергенов Ф.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август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