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dce2" w14:textId="d4bd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Казалинского района от 27 января 2015 года № 24 "Об утверждении Положения коммунального государственного учреждения "Отдел ветеринарии и ветеринарного контроля Казалинского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20 августа 2015 года № 222. Зарегистрировано Департаментом юстиции Кызылординской области 18 сентября 2015 года № 5138. Утратило силу постановлением Казалинского районного акимата Кызылординской области от 17 ноября 2015 года №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Казалинского районного акимата Кызылординской области от 17.11.2015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Казалинского района от 27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ветеринарии и ветеринарного контроля Казалинского района" (зарегистрировано в Реестре государственной регистрации нормативных правовых актов № 4878, опубликовано в информационно-правовой системе "Әділет" от 02 марта 2015 года и в газете "Тұран Қазалы" от 14 марта 2015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"28-1) Функции коммунального государственного учреждения "Отдел ветеринарии и ветеринарного контроля Казалинского района" в области ветеринарно-санитарного контроля и надзора,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за деятельностью физических и юридических лиц по выполнению требований законодательства Республики Казахстан в области ветеринарии, за исключением деятельности, связанной с производством ветеринарных препаратов и кормовых добавок, импортом, экспортом, транзитом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за исключением республиканского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ветеринарного учета и отчетности и представление их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за выполнением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безопасности объектов государственного ветеринарно-санитарного контроля и надзора,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за проведением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дел об административных правонарушениях в соответствии с законодательными актами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первый руководитель отдела является главным государственным ветеринарным врачом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рассматривает дел об административных правонарушениях в соответствии с законодательными актами Республики Казахстан;".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Комммунальному государственному учреждению "Отдел ветеринарии и ветеринарного контроля Казалинского района"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Казалинского района Жарылкап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