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534b" w14:textId="2ea5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Казалинского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сентября 2015 года № 350. Зарегистрировано департаментом юстиции Кызылординской области 15 октября 2015 года № 5181. Утратило силу решением Казалинского районного маслихата Кызылординской области от 19 февраля 2016 года № 390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Казалинского районного маслихата Кызылординской области от 19.02.2016 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Казалинского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 № 350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Казалинского районного маслихата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аппарата Казалинского районного маслихата (далее -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аппарата Казалинского районного маслихата (далее - служащие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- Комиссия), которая создается секретарьем Казалинского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является секретарь Казалинского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государственного учреждения "Аппарат Казалинского районного маслихата" (далее -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кругавой по форме согласно приложению 2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службой Кадровой службой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-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 33 баллов –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Кадровая служба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с указанием итоговой оценки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территориальное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форма</w:t>
            </w:r>
          </w:p>
        </w:tc>
      </w:tr>
    </w:tbl>
    <w:bookmarkStart w:name="z7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702"/>
        <w:gridCol w:w="1714"/>
        <w:gridCol w:w="4058"/>
        <w:gridCol w:w="2316"/>
        <w:gridCol w:w="8"/>
        <w:gridCol w:w="9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Ознакомлен(а):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(Фамилия, имя, отчество.)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3692"/>
        <w:gridCol w:w="4462"/>
        <w:gridCol w:w="254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Казалинского районного маслихата форма</w:t>
            </w:r>
          </w:p>
        </w:tc>
      </w:tr>
    </w:tbl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