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6f42" w14:textId="1936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от 24 декабря 2014 года № 266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ноября 2015 года № 357. Зарегистрировано департаментом юстиции Кызылординской области 03 декабря 2015 года № 5241.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сессии Казалинского районного маслихата от 24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2015-2017 годы" (зарегистрировано в Реестре государственной регистрации нормативных правовых актов за номером 4838, опубликовано в районной газете "Тұран-Қазалы" от 16 января 2015 года № 6-9, от 18 января № 10-13, от 21 января № 14-15)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10232834,1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1480629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24171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38374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8689660,1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10315997,3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129733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166488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36755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9620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9620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-222516,2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222516,2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1), 4), 5), 6), 7), 11), 12)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"1) на образование 86003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 оказание социальной помощи для обучения студентов из числа семей социально-уязвимых слоев населения по востребованным в регионе специальностям 17349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 социальную помощь для больных туберкулезом, находящихся на поддерживающем этапе лечения 10868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 социальную помощь для детей больных лейкозом и анемией 136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на софинансирование по реализации Плана мероприятий по обеспечению прав и улучшению качества жизни инвалидов 1805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на капитальный и средний ремонт транспортной инфраструктуры 870735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на укрепление материально-технической базы ветеринарных пунктов 5970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"13) Благоустройство парка "Женис" в кенте Айтеке би 35521,1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2), 5)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на развитие транспортной инфраструктуры 173137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 строительство скотомогильника 8778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ХХХХХ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Бекбаулов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Боркулаков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ХXХXХ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ноября 2015 года № 357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ХXХІX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2014 года № 266 </w:t>
            </w:r>
          </w:p>
        </w:tc>
      </w:tr>
    </w:tbl>
    <w:bookmarkStart w:name="z4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832"/>
        <w:gridCol w:w="486"/>
        <w:gridCol w:w="62"/>
        <w:gridCol w:w="6992"/>
        <w:gridCol w:w="3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10232834,1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8689660,1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8689660,1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8689660,1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1511"/>
        <w:gridCol w:w="952"/>
        <w:gridCol w:w="67"/>
        <w:gridCol w:w="6327"/>
        <w:gridCol w:w="2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10315997,3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5904224,1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4931460,1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4760106,1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362493,3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1401469,5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-222516,2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ХXХXХ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ноября 2015 года № 357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ХXХІX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2014 года № 266 </w:t>
            </w:r>
          </w:p>
        </w:tc>
      </w:tr>
    </w:tbl>
    <w:bookmarkStart w:name="z30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Обьем индивидуальных планов финансирования по администраторам бюджетных программ акимов аппаратов города, поселка, сельских округов на 2015 год.</w:t>
      </w:r>
    </w:p>
    <w:bookmarkEnd w:id="1"/>
    <w:bookmarkStart w:name="z30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/тысяч тенге/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1188"/>
        <w:gridCol w:w="1055"/>
        <w:gridCol w:w="187"/>
        <w:gridCol w:w="721"/>
        <w:gridCol w:w="854"/>
        <w:gridCol w:w="854"/>
        <w:gridCol w:w="921"/>
        <w:gridCol w:w="721"/>
        <w:gridCol w:w="1055"/>
        <w:gridCol w:w="921"/>
        <w:gridCol w:w="587"/>
        <w:gridCol w:w="721"/>
        <w:gridCol w:w="587"/>
        <w:gridCol w:w="721"/>
        <w:gridCol w:w="721"/>
        <w:gridCol w:w="721"/>
      </w:tblGrid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бюджетным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Айтеке би"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Казалинск"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Майлыбас"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Кызылкум"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Бозколь"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Аранды"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Алга"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Майдакол"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Арыкбалык"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Коларык"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Сарыкол"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Муратбаев"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Кумжиек"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Карашенгел"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Басыкара"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Оркендеу"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Тасарык"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Бирлик"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Акжона"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Шакен"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Сарбулак"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