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70c4" w14:textId="3197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ветеринарии Казалинского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Казалинского районного акимата Кызылординской области от 23 ноября 2015 года № 297. Зарегистрировано Департаментом юстиции Кызылординской области 07 декабря 2015 года № 5250. Утратило силу постановлением акимата Казалинского района Кызылординской области от 20 мая 2016 года № 109</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Казалинского района Кызылординской области от 20.05.2016 </w:t>
      </w:r>
      <w:r>
        <w:rPr>
          <w:rFonts w:ascii="Times New Roman"/>
          <w:b w:val="false"/>
          <w:i w:val="false"/>
          <w:color w:val="ff0000"/>
          <w:sz w:val="28"/>
        </w:rPr>
        <w:t>№ 109</w:t>
      </w:r>
      <w:r>
        <w:rPr>
          <w:rFonts w:ascii="Times New Roman"/>
          <w:b w:val="false"/>
          <w:i w:val="false"/>
          <w:color w:val="ff0000"/>
          <w:sz w:val="28"/>
        </w:rPr>
        <w:t xml:space="preserve"> (вводится в действие со дня его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акимат Казалинского района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"Отдел ветеринарии Казалинского района".</w:t>
      </w:r>
      <w:r>
        <w:br/>
      </w:r>
      <w:r>
        <w:rPr>
          <w:rFonts w:ascii="Times New Roman"/>
          <w:b w:val="false"/>
          <w:i w:val="false"/>
          <w:color w:val="000000"/>
          <w:sz w:val="28"/>
        </w:rPr>
        <w:t>
      </w:t>
      </w:r>
      <w:r>
        <w:rPr>
          <w:rFonts w:ascii="Times New Roman"/>
          <w:b w:val="false"/>
          <w:i w:val="false"/>
          <w:color w:val="000000"/>
          <w:sz w:val="28"/>
        </w:rPr>
        <w:t xml:space="preserve">2. Контроль за исполнением настоящего постановления возложить на временно исполняющего обязанности заместителя акима Казалинского района Акжигитова А. </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Исполнящий обязанности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Акжигитов 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Казалинского района</w:t>
            </w:r>
            <w:r>
              <w:br/>
            </w:r>
            <w:r>
              <w:rPr>
                <w:rFonts w:ascii="Times New Roman"/>
                <w:b w:val="false"/>
                <w:i w:val="false"/>
                <w:color w:val="000000"/>
                <w:sz w:val="20"/>
              </w:rPr>
              <w:t xml:space="preserve">№ 297 от "23" ноября 2015 года </w:t>
            </w:r>
          </w:p>
        </w:tc>
      </w:tr>
    </w:tbl>
    <w:bookmarkStart w:name="z9" w:id="1"/>
    <w:p>
      <w:pPr>
        <w:spacing w:after="0"/>
        <w:ind w:left="0"/>
        <w:jc w:val="left"/>
      </w:pPr>
      <w:r>
        <w:rPr>
          <w:rFonts w:ascii="Times New Roman"/>
          <w:b/>
          <w:i w:val="false"/>
          <w:color w:val="000000"/>
        </w:rPr>
        <w:t xml:space="preserve"> Положение коммунального государственного учреждения "Отдел ветеринарии Казалинского района" </w:t>
      </w:r>
    </w:p>
    <w:bookmarkEnd w:id="1"/>
    <w:bookmarkStart w:name="z10" w:id="2"/>
    <w:p>
      <w:pPr>
        <w:spacing w:after="0"/>
        <w:ind w:left="0"/>
        <w:jc w:val="left"/>
      </w:pPr>
      <w:r>
        <w:rPr>
          <w:rFonts w:ascii="Times New Roman"/>
          <w:b/>
          <w:i w:val="false"/>
          <w:color w:val="000000"/>
        </w:rPr>
        <w:t xml:space="preserve"> 1. Общие положения</w:t>
      </w:r>
    </w:p>
    <w:bookmarkEnd w:id="2"/>
    <w:bookmarkStart w:name="z11" w:id="3"/>
    <w:p>
      <w:pPr>
        <w:spacing w:after="0"/>
        <w:ind w:left="0"/>
        <w:jc w:val="both"/>
      </w:pPr>
      <w:r>
        <w:rPr>
          <w:rFonts w:ascii="Times New Roman"/>
          <w:b w:val="false"/>
          <w:i w:val="false"/>
          <w:color w:val="000000"/>
          <w:sz w:val="28"/>
        </w:rPr>
        <w:t xml:space="preserve">
      1. Коммунальное государственное учреждение "Отдел ветеринарии Казалинского района" является государственным органом Республики Казахстан осуществляющим руководство в сфере ветеринарии. </w:t>
      </w:r>
      <w:r>
        <w:br/>
      </w:r>
      <w:r>
        <w:rPr>
          <w:rFonts w:ascii="Times New Roman"/>
          <w:b w:val="false"/>
          <w:i w:val="false"/>
          <w:color w:val="000000"/>
          <w:sz w:val="28"/>
        </w:rPr>
        <w:t>
      </w:t>
      </w:r>
      <w:r>
        <w:rPr>
          <w:rFonts w:ascii="Times New Roman"/>
          <w:b w:val="false"/>
          <w:i w:val="false"/>
          <w:color w:val="000000"/>
          <w:sz w:val="28"/>
        </w:rPr>
        <w:t xml:space="preserve">2. Учредителем коммунального государственного учреждения "Отдел ветеринарии Казалинского района" является акимат Казалинского района. </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учреждение "Отдел ветеринарии Казалинского района" имеет ведомство.</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"Отдел ветеринарии Казалинского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"Отдел ветеринарии Казалинского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"Отдел ветеринарии Казалинского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"Отдел ветеринарии Казалинского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8. Коммунальное государственное учреждение "Отдел ветеринарии Казалинского района"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"Отдел ветеринарии Казалинского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9. Структура и лимит штатной численности коммунального государственного учреждения "Отдел ветеринарии Казалинского района"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10. Местонахождение юридического лица: Республика Казахстан, Кызылординская область, Казалинский район, поселок Айтеке би, улица Жанкожа батыр, дом № 11, индекс 120400.</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"Отдел ветеринарии Казалинского района":</w:t>
      </w:r>
      <w:r>
        <w:br/>
      </w:r>
      <w:r>
        <w:rPr>
          <w:rFonts w:ascii="Times New Roman"/>
          <w:b w:val="false"/>
          <w:i w:val="false"/>
          <w:color w:val="000000"/>
          <w:sz w:val="28"/>
        </w:rPr>
        <w:t>
      </w:t>
      </w:r>
      <w:r>
        <w:rPr>
          <w:rFonts w:ascii="Times New Roman"/>
          <w:b w:val="false"/>
          <w:i w:val="false"/>
          <w:color w:val="000000"/>
          <w:sz w:val="28"/>
        </w:rPr>
        <w:t>1) работает 5 (пять) дней в неделю с понедельника по пятницу;</w:t>
      </w:r>
      <w:r>
        <w:br/>
      </w:r>
      <w:r>
        <w:rPr>
          <w:rFonts w:ascii="Times New Roman"/>
          <w:b w:val="false"/>
          <w:i w:val="false"/>
          <w:color w:val="000000"/>
          <w:sz w:val="28"/>
        </w:rPr>
        <w:t>
      </w:t>
      </w:r>
      <w:r>
        <w:rPr>
          <w:rFonts w:ascii="Times New Roman"/>
          <w:b w:val="false"/>
          <w:i w:val="false"/>
          <w:color w:val="000000"/>
          <w:sz w:val="28"/>
        </w:rPr>
        <w:t>2) время работы с 09.00 часов до 19.00 часов местного времени. Перерыв: с 13.00 часов до 15.00 часов;</w:t>
      </w:r>
      <w:r>
        <w:br/>
      </w:r>
      <w:r>
        <w:rPr>
          <w:rFonts w:ascii="Times New Roman"/>
          <w:b w:val="false"/>
          <w:i w:val="false"/>
          <w:color w:val="000000"/>
          <w:sz w:val="28"/>
        </w:rPr>
        <w:t>
      </w:t>
      </w:r>
      <w:r>
        <w:rPr>
          <w:rFonts w:ascii="Times New Roman"/>
          <w:b w:val="false"/>
          <w:i w:val="false"/>
          <w:color w:val="000000"/>
          <w:sz w:val="28"/>
        </w:rPr>
        <w:t>3) в субботу и воскресенье, а также в установленные законодательством Республики Казахстан праздничные дни, не работает.</w:t>
      </w:r>
      <w:r>
        <w:br/>
      </w:r>
      <w:r>
        <w:rPr>
          <w:rFonts w:ascii="Times New Roman"/>
          <w:b w:val="false"/>
          <w:i w:val="false"/>
          <w:color w:val="000000"/>
          <w:sz w:val="28"/>
        </w:rPr>
        <w:t>
      </w:t>
      </w:r>
      <w:r>
        <w:rPr>
          <w:rFonts w:ascii="Times New Roman"/>
          <w:b w:val="false"/>
          <w:i w:val="false"/>
          <w:color w:val="000000"/>
          <w:sz w:val="28"/>
        </w:rPr>
        <w:t xml:space="preserve">11. Полное наименование государственного органа - коммунальное государственное учреждение "Отдел ветеринарии Казалинского района". </w:t>
      </w:r>
      <w:r>
        <w:br/>
      </w:r>
      <w:r>
        <w:rPr>
          <w:rFonts w:ascii="Times New Roman"/>
          <w:b w:val="false"/>
          <w:i w:val="false"/>
          <w:color w:val="000000"/>
          <w:sz w:val="28"/>
        </w:rPr>
        <w:t>
      </w:t>
      </w:r>
      <w:r>
        <w:rPr>
          <w:rFonts w:ascii="Times New Roman"/>
          <w:b w:val="false"/>
          <w:i w:val="false"/>
          <w:color w:val="000000"/>
          <w:sz w:val="28"/>
        </w:rPr>
        <w:t xml:space="preserve">12. Настоящее Положение является учредительным документом коммунального государственного учреждения "Отдел ветеринарии Казалинского района". </w:t>
      </w:r>
      <w:r>
        <w:br/>
      </w:r>
      <w:r>
        <w:rPr>
          <w:rFonts w:ascii="Times New Roman"/>
          <w:b w:val="false"/>
          <w:i w:val="false"/>
          <w:color w:val="000000"/>
          <w:sz w:val="28"/>
        </w:rPr>
        <w:t>
      </w:t>
      </w:r>
      <w:r>
        <w:rPr>
          <w:rFonts w:ascii="Times New Roman"/>
          <w:b w:val="false"/>
          <w:i w:val="false"/>
          <w:color w:val="000000"/>
          <w:sz w:val="28"/>
        </w:rPr>
        <w:t xml:space="preserve">13. Финансирование деятельности коммунального государственного учреждения "Отдел ветеринарии Казалинского района" осуществляется из местного бюджета. </w:t>
      </w:r>
      <w:r>
        <w:br/>
      </w:r>
      <w:r>
        <w:rPr>
          <w:rFonts w:ascii="Times New Roman"/>
          <w:b w:val="false"/>
          <w:i w:val="false"/>
          <w:color w:val="000000"/>
          <w:sz w:val="28"/>
        </w:rPr>
        <w:t>
      </w:t>
      </w:r>
      <w:r>
        <w:rPr>
          <w:rFonts w:ascii="Times New Roman"/>
          <w:b w:val="false"/>
          <w:i w:val="false"/>
          <w:color w:val="000000"/>
          <w:sz w:val="28"/>
        </w:rPr>
        <w:t>14. Коммунальному государственному учреждению "Отдел ветеринарии Казалинского района" запрешается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"Отдел ветеринарии Казалинского района".</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"Отдел ветеринарии Казалинского района" законодательными актами предоставлено право осуществлять приносящему доходы деятельность, то доходы, полученные от такой деятельности, направляются в доход местного бюджета. </w:t>
      </w:r>
    </w:p>
    <w:bookmarkEnd w:id="3"/>
    <w:bookmarkStart w:name="z30" w:id="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4"/>
    <w:bookmarkStart w:name="z31" w:id="5"/>
    <w:p>
      <w:pPr>
        <w:spacing w:after="0"/>
        <w:ind w:left="0"/>
        <w:jc w:val="both"/>
      </w:pPr>
      <w:r>
        <w:rPr>
          <w:rFonts w:ascii="Times New Roman"/>
          <w:b w:val="false"/>
          <w:i w:val="false"/>
          <w:color w:val="000000"/>
          <w:sz w:val="28"/>
        </w:rPr>
        <w:t>
      15. Миссия коммунального государственного учреждения "Отдел ветеринарии Казалинского района" является проведение единой государственной политики в области ветеринарии.</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защита животных от болезней и их лечение ;</w:t>
      </w:r>
      <w:r>
        <w:br/>
      </w:r>
      <w:r>
        <w:rPr>
          <w:rFonts w:ascii="Times New Roman"/>
          <w:b w:val="false"/>
          <w:i w:val="false"/>
          <w:color w:val="000000"/>
          <w:sz w:val="28"/>
        </w:rPr>
        <w:t>
      </w:t>
      </w:r>
      <w:r>
        <w:rPr>
          <w:rFonts w:ascii="Times New Roman"/>
          <w:b w:val="false"/>
          <w:i w:val="false"/>
          <w:color w:val="000000"/>
          <w:sz w:val="28"/>
        </w:rPr>
        <w:t>2) обеспечение ветеринарно-санитарной безопасности;</w:t>
      </w:r>
      <w:r>
        <w:br/>
      </w:r>
      <w:r>
        <w:rPr>
          <w:rFonts w:ascii="Times New Roman"/>
          <w:b w:val="false"/>
          <w:i w:val="false"/>
          <w:color w:val="000000"/>
          <w:sz w:val="28"/>
        </w:rPr>
        <w:t>
      </w:t>
      </w:r>
      <w:r>
        <w:rPr>
          <w:rFonts w:ascii="Times New Roman"/>
          <w:b w:val="false"/>
          <w:i w:val="false"/>
          <w:color w:val="000000"/>
          <w:sz w:val="28"/>
        </w:rPr>
        <w:t>3) охрана территории Республики Казахстан от заноса и распространения заразных и экзотических болезней животных из других государств;</w:t>
      </w:r>
      <w:r>
        <w:br/>
      </w:r>
      <w:r>
        <w:rPr>
          <w:rFonts w:ascii="Times New Roman"/>
          <w:b w:val="false"/>
          <w:i w:val="false"/>
          <w:color w:val="000000"/>
          <w:sz w:val="28"/>
        </w:rPr>
        <w:t>
      </w:t>
      </w:r>
      <w:r>
        <w:rPr>
          <w:rFonts w:ascii="Times New Roman"/>
          <w:b w:val="false"/>
          <w:i w:val="false"/>
          <w:color w:val="000000"/>
          <w:sz w:val="28"/>
        </w:rPr>
        <w:t>4) контроль за безопасностью и качеством ветеринарных препаратов, кормов и кормовых добавок;</w:t>
      </w:r>
      <w:r>
        <w:br/>
      </w:r>
      <w:r>
        <w:rPr>
          <w:rFonts w:ascii="Times New Roman"/>
          <w:b w:val="false"/>
          <w:i w:val="false"/>
          <w:color w:val="000000"/>
          <w:sz w:val="28"/>
        </w:rPr>
        <w:t>
      </w:t>
      </w:r>
      <w:r>
        <w:rPr>
          <w:rFonts w:ascii="Times New Roman"/>
          <w:b w:val="false"/>
          <w:i w:val="false"/>
          <w:color w:val="000000"/>
          <w:sz w:val="28"/>
        </w:rPr>
        <w:t>5) разработка и использование средств и методов диагностики, борьбы с болезнями животных и обеспечения ветеринарно-санитарной безопасности;</w:t>
      </w:r>
      <w:r>
        <w:br/>
      </w:r>
      <w:r>
        <w:rPr>
          <w:rFonts w:ascii="Times New Roman"/>
          <w:b w:val="false"/>
          <w:i w:val="false"/>
          <w:color w:val="000000"/>
          <w:sz w:val="28"/>
        </w:rPr>
        <w:t>
      </w:t>
      </w:r>
      <w:r>
        <w:rPr>
          <w:rFonts w:ascii="Times New Roman"/>
          <w:b w:val="false"/>
          <w:i w:val="false"/>
          <w:color w:val="000000"/>
          <w:sz w:val="28"/>
        </w:rPr>
        <w:t>6) предупреждение и ликвидация загрязнения окружающей среды при осуществлении физическими и юридическими лицами деятельности в области ветеринарии;</w:t>
      </w:r>
      <w:r>
        <w:br/>
      </w:r>
      <w:r>
        <w:rPr>
          <w:rFonts w:ascii="Times New Roman"/>
          <w:b w:val="false"/>
          <w:i w:val="false"/>
          <w:color w:val="000000"/>
          <w:sz w:val="28"/>
        </w:rPr>
        <w:t>
      </w:t>
      </w:r>
      <w:r>
        <w:rPr>
          <w:rFonts w:ascii="Times New Roman"/>
          <w:b w:val="false"/>
          <w:i w:val="false"/>
          <w:color w:val="000000"/>
          <w:sz w:val="28"/>
        </w:rPr>
        <w:t>7) развитие ветеринарной науки, подготовка и повышение квалификации специалистов в области ветеринарии,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17. Функции:</w:t>
      </w:r>
      <w:r>
        <w:br/>
      </w:r>
      <w:r>
        <w:rPr>
          <w:rFonts w:ascii="Times New Roman"/>
          <w:b w:val="false"/>
          <w:i w:val="false"/>
          <w:color w:val="000000"/>
          <w:sz w:val="28"/>
        </w:rPr>
        <w:t>
      </w:t>
      </w:r>
      <w:r>
        <w:rPr>
          <w:rFonts w:ascii="Times New Roman"/>
          <w:b w:val="false"/>
          <w:i w:val="false"/>
          <w:color w:val="000000"/>
          <w:sz w:val="28"/>
        </w:rPr>
        <w:t>1) 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w:t>
      </w:r>
      <w:r>
        <w:rPr>
          <w:rFonts w:ascii="Times New Roman"/>
          <w:b w:val="false"/>
          <w:i w:val="false"/>
          <w:color w:val="000000"/>
          <w:sz w:val="28"/>
        </w:rPr>
        <w:t>2) организация отлова и уничтожения бродячих собак и кошек;</w:t>
      </w:r>
      <w:r>
        <w:br/>
      </w:r>
      <w:r>
        <w:rPr>
          <w:rFonts w:ascii="Times New Roman"/>
          <w:b w:val="false"/>
          <w:i w:val="false"/>
          <w:color w:val="000000"/>
          <w:sz w:val="28"/>
        </w:rPr>
        <w:t>
      </w:t>
      </w:r>
      <w:r>
        <w:rPr>
          <w:rFonts w:ascii="Times New Roman"/>
          <w:b w:val="false"/>
          <w:i w:val="false"/>
          <w:color w:val="000000"/>
          <w:sz w:val="28"/>
        </w:rPr>
        <w:t>3)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w:t>
      </w:r>
      <w:r>
        <w:rPr>
          <w:rFonts w:ascii="Times New Roman"/>
          <w:b w:val="false"/>
          <w:i w:val="false"/>
          <w:color w:val="000000"/>
          <w:sz w:val="28"/>
        </w:rPr>
        <w:t>4) 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w:t>
      </w:r>
      <w:r>
        <w:rPr>
          <w:rFonts w:ascii="Times New Roman"/>
          <w:b w:val="false"/>
          <w:i w:val="false"/>
          <w:color w:val="000000"/>
          <w:sz w:val="28"/>
        </w:rPr>
        <w:t>5) организация и проведение просветительной работы среди населения по вопросам ветеринарии;</w:t>
      </w:r>
      <w:r>
        <w:br/>
      </w:r>
      <w:r>
        <w:rPr>
          <w:rFonts w:ascii="Times New Roman"/>
          <w:b w:val="false"/>
          <w:i w:val="false"/>
          <w:color w:val="000000"/>
          <w:sz w:val="28"/>
        </w:rPr>
        <w:t>
      </w:t>
      </w:r>
      <w:r>
        <w:rPr>
          <w:rFonts w:ascii="Times New Roman"/>
          <w:b w:val="false"/>
          <w:i w:val="false"/>
          <w:color w:val="000000"/>
          <w:sz w:val="28"/>
        </w:rPr>
        <w:t>6)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w:t>
      </w:r>
      <w:r>
        <w:rPr>
          <w:rFonts w:ascii="Times New Roman"/>
          <w:b w:val="false"/>
          <w:i w:val="false"/>
          <w:color w:val="000000"/>
          <w:sz w:val="28"/>
        </w:rPr>
        <w:t>7)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8)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9) 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 </w:t>
      </w:r>
      <w:r>
        <w:br/>
      </w:r>
      <w:r>
        <w:rPr>
          <w:rFonts w:ascii="Times New Roman"/>
          <w:b w:val="false"/>
          <w:i w:val="false"/>
          <w:color w:val="000000"/>
          <w:sz w:val="28"/>
        </w:rPr>
        <w:t>
      </w:t>
      </w:r>
      <w:r>
        <w:rPr>
          <w:rFonts w:ascii="Times New Roman"/>
          <w:b w:val="false"/>
          <w:i w:val="false"/>
          <w:color w:val="000000"/>
          <w:sz w:val="28"/>
        </w:rPr>
        <w:t>10) принятие решений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w:t>
      </w:r>
      <w:r>
        <w:br/>
      </w:r>
      <w:r>
        <w:rPr>
          <w:rFonts w:ascii="Times New Roman"/>
          <w:b w:val="false"/>
          <w:i w:val="false"/>
          <w:color w:val="000000"/>
          <w:sz w:val="28"/>
        </w:rPr>
        <w:t>
      </w:t>
      </w:r>
      <w:r>
        <w:rPr>
          <w:rFonts w:ascii="Times New Roman"/>
          <w:b w:val="false"/>
          <w:i w:val="false"/>
          <w:color w:val="000000"/>
          <w:sz w:val="28"/>
        </w:rPr>
        <w:t>11)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12)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13) проведение обследования эпизоотических очагов в случае их возникновения;</w:t>
      </w:r>
      <w:r>
        <w:br/>
      </w:r>
      <w:r>
        <w:rPr>
          <w:rFonts w:ascii="Times New Roman"/>
          <w:b w:val="false"/>
          <w:i w:val="false"/>
          <w:color w:val="000000"/>
          <w:sz w:val="28"/>
        </w:rPr>
        <w:t>
      </w:t>
      </w:r>
      <w:r>
        <w:rPr>
          <w:rFonts w:ascii="Times New Roman"/>
          <w:b w:val="false"/>
          <w:i w:val="false"/>
          <w:color w:val="000000"/>
          <w:sz w:val="28"/>
        </w:rPr>
        <w:t>14) выдача акта эпизоотологического обследования;</w:t>
      </w:r>
      <w:r>
        <w:br/>
      </w:r>
      <w:r>
        <w:rPr>
          <w:rFonts w:ascii="Times New Roman"/>
          <w:b w:val="false"/>
          <w:i w:val="false"/>
          <w:color w:val="000000"/>
          <w:sz w:val="28"/>
        </w:rPr>
        <w:t>
      </w:t>
      </w:r>
      <w:r>
        <w:rPr>
          <w:rFonts w:ascii="Times New Roman"/>
          <w:b w:val="false"/>
          <w:i w:val="false"/>
          <w:color w:val="000000"/>
          <w:sz w:val="28"/>
        </w:rPr>
        <w:t>15)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w:t>
      </w:r>
      <w:r>
        <w:rPr>
          <w:rFonts w:ascii="Times New Roman"/>
          <w:b w:val="false"/>
          <w:i w:val="false"/>
          <w:color w:val="000000"/>
          <w:sz w:val="28"/>
        </w:rPr>
        <w:t>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w:t>
      </w:r>
      <w:r>
        <w:rPr>
          <w:rFonts w:ascii="Times New Roman"/>
          <w:b w:val="false"/>
          <w:i w:val="false"/>
          <w:color w:val="000000"/>
          <w:sz w:val="28"/>
        </w:rPr>
        <w:t>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w:t>
      </w:r>
      <w:r>
        <w:rPr>
          <w:rFonts w:ascii="Times New Roman"/>
          <w:b w:val="false"/>
          <w:i w:val="false"/>
          <w:color w:val="000000"/>
          <w:sz w:val="28"/>
        </w:rPr>
        <w:t>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r>
        <w:br/>
      </w:r>
      <w:r>
        <w:rPr>
          <w:rFonts w:ascii="Times New Roman"/>
          <w:b w:val="false"/>
          <w:i w:val="false"/>
          <w:color w:val="000000"/>
          <w:sz w:val="28"/>
        </w:rPr>
        <w:t>
      </w:t>
      </w:r>
      <w:r>
        <w:rPr>
          <w:rFonts w:ascii="Times New Roman"/>
          <w:b w:val="false"/>
          <w:i w:val="false"/>
          <w:color w:val="000000"/>
          <w:sz w:val="28"/>
        </w:rPr>
        <w:t>16)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17) 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w:t>
      </w:r>
      <w:r>
        <w:rPr>
          <w:rFonts w:ascii="Times New Roman"/>
          <w:b w:val="false"/>
          <w:i w:val="false"/>
          <w:color w:val="000000"/>
          <w:sz w:val="28"/>
        </w:rPr>
        <w:t>18) 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19)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w:t>
      </w:r>
      <w:r>
        <w:rPr>
          <w:rFonts w:ascii="Times New Roman"/>
          <w:b w:val="false"/>
          <w:i w:val="false"/>
          <w:color w:val="000000"/>
          <w:sz w:val="28"/>
        </w:rPr>
        <w:t>20)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21) определение потребности в изделиях (средствах) и атрибутах для проведения идентификации сельскохозяйственных животных и передача информации в местный исполнительный орган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22) свод, анализ ветеринарного учета и отчетности и их представление в местный исполнительный орган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23) внесение предложений в местный исполнительный орган области, города республиканского значения, столицы по ветеринарным мероприятиям по профилактике заразных и незаразных болезней животных;</w:t>
      </w:r>
      <w:r>
        <w:br/>
      </w:r>
      <w:r>
        <w:rPr>
          <w:rFonts w:ascii="Times New Roman"/>
          <w:b w:val="false"/>
          <w:i w:val="false"/>
          <w:color w:val="000000"/>
          <w:sz w:val="28"/>
        </w:rPr>
        <w:t>
      </w:t>
      </w:r>
      <w:r>
        <w:rPr>
          <w:rFonts w:ascii="Times New Roman"/>
          <w:b w:val="false"/>
          <w:i w:val="false"/>
          <w:color w:val="000000"/>
          <w:sz w:val="28"/>
        </w:rPr>
        <w:t>24) внесение предложений в местный исполнительный орган области, города республиканского значения, столицы по перечню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w:t>
      </w:r>
      <w:r>
        <w:rPr>
          <w:rFonts w:ascii="Times New Roman"/>
          <w:b w:val="false"/>
          <w:i w:val="false"/>
          <w:color w:val="000000"/>
          <w:sz w:val="28"/>
        </w:rPr>
        <w:t>25) 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w:t>
      </w:r>
      <w:r>
        <w:br/>
      </w:r>
      <w:r>
        <w:rPr>
          <w:rFonts w:ascii="Times New Roman"/>
          <w:b w:val="false"/>
          <w:i w:val="false"/>
          <w:color w:val="000000"/>
          <w:sz w:val="28"/>
        </w:rPr>
        <w:t>
      </w:t>
      </w:r>
      <w:r>
        <w:rPr>
          <w:rFonts w:ascii="Times New Roman"/>
          <w:b w:val="false"/>
          <w:i w:val="false"/>
          <w:color w:val="000000"/>
          <w:sz w:val="28"/>
        </w:rPr>
        <w:t>26) внесение предложений в местный исполнительный орган области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27) организация санитарного убоя больных животных;</w:t>
      </w:r>
      <w:r>
        <w:br/>
      </w:r>
      <w:r>
        <w:rPr>
          <w:rFonts w:ascii="Times New Roman"/>
          <w:b w:val="false"/>
          <w:i w:val="false"/>
          <w:color w:val="000000"/>
          <w:sz w:val="28"/>
        </w:rPr>
        <w:t>
      </w:t>
      </w:r>
      <w:r>
        <w:rPr>
          <w:rFonts w:ascii="Times New Roman"/>
          <w:b w:val="false"/>
          <w:i w:val="false"/>
          <w:color w:val="000000"/>
          <w:sz w:val="28"/>
        </w:rPr>
        <w:t xml:space="preserve">28) прием уведомлений от физических и юридических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29)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Функции коммунального государственного учреждения "Казалинский районный отдел ветеринарии" в области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контроль и надзор за деятельностью физических и юридических лиц по выполнению требований законодательства Республики Казахстан в области ветеринарии, за исключением деятельности, связанной с производством ветеринарных препаратов и кормовых добавок, импортом, экспортом, транзитом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распределение, контроль и надзор за хранением, транспортировкой (доставкой) и использованием закупленных по бюджетным программам ветеринарных препаратов, за исключением республиканского запаса;</w:t>
      </w:r>
      <w:r>
        <w:br/>
      </w:r>
      <w:r>
        <w:rPr>
          <w:rFonts w:ascii="Times New Roman"/>
          <w:b w:val="false"/>
          <w:i w:val="false"/>
          <w:color w:val="000000"/>
          <w:sz w:val="28"/>
        </w:rPr>
        <w:t>
      </w:t>
      </w:r>
      <w:r>
        <w:rPr>
          <w:rFonts w:ascii="Times New Roman"/>
          <w:b w:val="false"/>
          <w:i w:val="false"/>
          <w:color w:val="000000"/>
          <w:sz w:val="28"/>
        </w:rPr>
        <w:t>ведение ветеринарного учета и отчетности и представление их в порядке, установленном законодательством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контроль и надзор за выполнением ветеринарных мероприятий;</w:t>
      </w:r>
      <w:r>
        <w:br/>
      </w:r>
      <w:r>
        <w:rPr>
          <w:rFonts w:ascii="Times New Roman"/>
          <w:b w:val="false"/>
          <w:i w:val="false"/>
          <w:color w:val="000000"/>
          <w:sz w:val="28"/>
        </w:rPr>
        <w:t>
      </w:t>
      </w:r>
      <w:r>
        <w:rPr>
          <w:rFonts w:ascii="Times New Roman"/>
          <w:b w:val="false"/>
          <w:i w:val="false"/>
          <w:color w:val="000000"/>
          <w:sz w:val="28"/>
        </w:rPr>
        <w:t>контроль и надзор безопасности объектов государственного ветеринарно-санитарного контроля и надзора, ветеринарно-санитарной обстановки; выявление и установление причин и условий возникновения и распространения болезней животных и их пищевых отравлений;</w:t>
      </w:r>
      <w:r>
        <w:br/>
      </w:r>
      <w:r>
        <w:rPr>
          <w:rFonts w:ascii="Times New Roman"/>
          <w:b w:val="false"/>
          <w:i w:val="false"/>
          <w:color w:val="000000"/>
          <w:sz w:val="28"/>
        </w:rPr>
        <w:t>
      </w:t>
      </w:r>
      <w:r>
        <w:rPr>
          <w:rFonts w:ascii="Times New Roman"/>
          <w:b w:val="false"/>
          <w:i w:val="false"/>
          <w:color w:val="000000"/>
          <w:sz w:val="28"/>
        </w:rPr>
        <w:t>контроль и надзор за проведением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рассмотрение дел об административных правонарушениях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Функции коммунального государственного предпрятия на праве хозяйственного ведения "Казалинская районная ветеринарная станция" коммунального государственного учреждения "Отдел ветеринарии Казалинского района":</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проведения</w:t>
      </w:r>
      <w:r>
        <w:rPr>
          <w:rFonts w:ascii="Times New Roman"/>
          <w:b w:val="false"/>
          <w:i w:val="false"/>
          <w:color w:val="000000"/>
          <w:sz w:val="28"/>
        </w:rPr>
        <w:t xml:space="preserve"> ветеринарных мероприятий против особо опасных, незаразных и энзоотических болезней животных;</w:t>
      </w:r>
      <w:r>
        <w:br/>
      </w:r>
      <w:r>
        <w:rPr>
          <w:rFonts w:ascii="Times New Roman"/>
          <w:b w:val="false"/>
          <w:i w:val="false"/>
          <w:color w:val="000000"/>
          <w:sz w:val="28"/>
        </w:rPr>
        <w:t>
      </w:t>
      </w:r>
      <w:r>
        <w:rPr>
          <w:rFonts w:ascii="Times New Roman"/>
          <w:b w:val="false"/>
          <w:i w:val="false"/>
          <w:color w:val="000000"/>
          <w:sz w:val="28"/>
        </w:rPr>
        <w:t>2) проведения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3) оказания услуг по искусственному осеменению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xml:space="preserve">4) оказания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 </w:t>
      </w:r>
      <w:r>
        <w:br/>
      </w:r>
      <w:r>
        <w:rPr>
          <w:rFonts w:ascii="Times New Roman"/>
          <w:b w:val="false"/>
          <w:i w:val="false"/>
          <w:color w:val="000000"/>
          <w:sz w:val="28"/>
        </w:rPr>
        <w:t>
      </w:t>
      </w:r>
      <w:r>
        <w:rPr>
          <w:rFonts w:ascii="Times New Roman"/>
          <w:b w:val="false"/>
          <w:i w:val="false"/>
          <w:color w:val="000000"/>
          <w:sz w:val="28"/>
        </w:rPr>
        <w:t>5) содержания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r>
        <w:br/>
      </w:r>
      <w:r>
        <w:rPr>
          <w:rFonts w:ascii="Times New Roman"/>
          <w:b w:val="false"/>
          <w:i w:val="false"/>
          <w:color w:val="000000"/>
          <w:sz w:val="28"/>
        </w:rPr>
        <w:t>
      </w:t>
      </w:r>
      <w:r>
        <w:rPr>
          <w:rFonts w:ascii="Times New Roman"/>
          <w:b w:val="false"/>
          <w:i w:val="false"/>
          <w:color w:val="000000"/>
          <w:sz w:val="28"/>
        </w:rPr>
        <w:t>6) отлова и уничтожения бродячих собак и кошек;</w:t>
      </w:r>
      <w:r>
        <w:br/>
      </w:r>
      <w:r>
        <w:rPr>
          <w:rFonts w:ascii="Times New Roman"/>
          <w:b w:val="false"/>
          <w:i w:val="false"/>
          <w:color w:val="000000"/>
          <w:sz w:val="28"/>
        </w:rPr>
        <w:t>
      </w:t>
      </w:r>
      <w:r>
        <w:rPr>
          <w:rFonts w:ascii="Times New Roman"/>
          <w:b w:val="false"/>
          <w:i w:val="false"/>
          <w:color w:val="000000"/>
          <w:sz w:val="28"/>
        </w:rPr>
        <w:t>7) выдачи ветеринарной справки;</w:t>
      </w:r>
      <w:r>
        <w:br/>
      </w:r>
      <w:r>
        <w:rPr>
          <w:rFonts w:ascii="Times New Roman"/>
          <w:b w:val="false"/>
          <w:i w:val="false"/>
          <w:color w:val="000000"/>
          <w:sz w:val="28"/>
        </w:rPr>
        <w:t>
      </w:t>
      </w:r>
      <w:r>
        <w:rPr>
          <w:rFonts w:ascii="Times New Roman"/>
          <w:b w:val="false"/>
          <w:i w:val="false"/>
          <w:color w:val="000000"/>
          <w:sz w:val="28"/>
        </w:rPr>
        <w:t>8) ведения базы данных по идентификации сельскохозяйственных животных и выдачи выписки из нее;</w:t>
      </w:r>
      <w:r>
        <w:br/>
      </w:r>
      <w:r>
        <w:rPr>
          <w:rFonts w:ascii="Times New Roman"/>
          <w:b w:val="false"/>
          <w:i w:val="false"/>
          <w:color w:val="000000"/>
          <w:sz w:val="28"/>
        </w:rPr>
        <w:t>
      </w:t>
      </w:r>
      <w:r>
        <w:rPr>
          <w:rFonts w:ascii="Times New Roman"/>
          <w:b w:val="false"/>
          <w:i w:val="false"/>
          <w:color w:val="000000"/>
          <w:sz w:val="28"/>
        </w:rPr>
        <w:t>9) отбора проб биологического материала и доставки их в ветеринарную лабораторию;</w:t>
      </w:r>
      <w:r>
        <w:br/>
      </w:r>
      <w:r>
        <w:rPr>
          <w:rFonts w:ascii="Times New Roman"/>
          <w:b w:val="false"/>
          <w:i w:val="false"/>
          <w:color w:val="000000"/>
          <w:sz w:val="28"/>
        </w:rPr>
        <w:t>
      </w:t>
      </w:r>
      <w:r>
        <w:rPr>
          <w:rFonts w:ascii="Times New Roman"/>
          <w:b w:val="false"/>
          <w:i w:val="false"/>
          <w:color w:val="000000"/>
          <w:sz w:val="28"/>
        </w:rPr>
        <w:t>10) оказания услуг по транспортировке больных животных на санитарный убой.</w:t>
      </w:r>
      <w:r>
        <w:br/>
      </w:r>
      <w:r>
        <w:rPr>
          <w:rFonts w:ascii="Times New Roman"/>
          <w:b w:val="false"/>
          <w:i w:val="false"/>
          <w:color w:val="000000"/>
          <w:sz w:val="28"/>
        </w:rPr>
        <w:t>
      </w:t>
      </w:r>
      <w:r>
        <w:rPr>
          <w:rFonts w:ascii="Times New Roman"/>
          <w:b w:val="false"/>
          <w:i w:val="false"/>
          <w:color w:val="000000"/>
          <w:sz w:val="28"/>
        </w:rPr>
        <w:t>18.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r>
        <w:br/>
      </w:r>
      <w:r>
        <w:rPr>
          <w:rFonts w:ascii="Times New Roman"/>
          <w:b w:val="false"/>
          <w:i w:val="false"/>
          <w:color w:val="000000"/>
          <w:sz w:val="28"/>
        </w:rPr>
        <w:t>
      </w:t>
      </w:r>
      <w:r>
        <w:rPr>
          <w:rFonts w:ascii="Times New Roman"/>
          <w:b w:val="false"/>
          <w:i w:val="false"/>
          <w:color w:val="000000"/>
          <w:sz w:val="28"/>
        </w:rPr>
        <w:t>участвовать в пределах компетенции в разработке проектов правовых и нормативных правовых актов;</w:t>
      </w:r>
      <w:r>
        <w:br/>
      </w:r>
      <w:r>
        <w:rPr>
          <w:rFonts w:ascii="Times New Roman"/>
          <w:b w:val="false"/>
          <w:i w:val="false"/>
          <w:color w:val="000000"/>
          <w:sz w:val="28"/>
        </w:rPr>
        <w:t>
      </w:t>
      </w:r>
      <w:r>
        <w:rPr>
          <w:rFonts w:ascii="Times New Roman"/>
          <w:b w:val="false"/>
          <w:i w:val="false"/>
          <w:color w:val="000000"/>
          <w:sz w:val="28"/>
        </w:rPr>
        <w:t>осуществлять иные права, предусмотренные действующими законодательными актами.</w:t>
      </w:r>
      <w:r>
        <w:br/>
      </w:r>
      <w:r>
        <w:rPr>
          <w:rFonts w:ascii="Times New Roman"/>
          <w:b w:val="false"/>
          <w:i w:val="false"/>
          <w:color w:val="000000"/>
          <w:sz w:val="28"/>
        </w:rPr>
        <w:t>
      </w:t>
      </w:r>
      <w:r>
        <w:rPr>
          <w:rFonts w:ascii="Times New Roman"/>
          <w:b w:val="false"/>
          <w:i w:val="false"/>
          <w:color w:val="000000"/>
          <w:sz w:val="28"/>
        </w:rPr>
        <w:t>2) рассматривать обращения, направленные физическими и юридическими лицами, контролировать их исполнение, в случаях и порядке, установленном законодательством Республики Казахстан, предоставляеть на них ответы;</w:t>
      </w:r>
      <w:r>
        <w:br/>
      </w:r>
      <w:r>
        <w:rPr>
          <w:rFonts w:ascii="Times New Roman"/>
          <w:b w:val="false"/>
          <w:i w:val="false"/>
          <w:color w:val="000000"/>
          <w:sz w:val="28"/>
        </w:rPr>
        <w:t>
      </w:t>
      </w:r>
      <w:r>
        <w:rPr>
          <w:rFonts w:ascii="Times New Roman"/>
          <w:b w:val="false"/>
          <w:i w:val="false"/>
          <w:color w:val="000000"/>
          <w:sz w:val="28"/>
        </w:rPr>
        <w:t>организовывать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принимать законные и обоснованные решения;</w:t>
      </w:r>
      <w:r>
        <w:br/>
      </w:r>
      <w:r>
        <w:rPr>
          <w:rFonts w:ascii="Times New Roman"/>
          <w:b w:val="false"/>
          <w:i w:val="false"/>
          <w:color w:val="000000"/>
          <w:sz w:val="28"/>
        </w:rPr>
        <w:t>
      </w:t>
      </w:r>
      <w:r>
        <w:rPr>
          <w:rFonts w:ascii="Times New Roman"/>
          <w:b w:val="false"/>
          <w:i w:val="false"/>
          <w:color w:val="000000"/>
          <w:sz w:val="28"/>
        </w:rPr>
        <w:t>обеспечивать контроль за исполнением принятых решений;</w:t>
      </w:r>
      <w:r>
        <w:br/>
      </w:r>
      <w:r>
        <w:rPr>
          <w:rFonts w:ascii="Times New Roman"/>
          <w:b w:val="false"/>
          <w:i w:val="false"/>
          <w:color w:val="000000"/>
          <w:sz w:val="28"/>
        </w:rPr>
        <w:t>
      </w:t>
      </w:r>
      <w:r>
        <w:rPr>
          <w:rFonts w:ascii="Times New Roman"/>
          <w:b w:val="false"/>
          <w:i w:val="false"/>
          <w:color w:val="000000"/>
          <w:sz w:val="28"/>
        </w:rPr>
        <w:t>реализовывать иные обязанности, предусмотренные действующим законодательством.</w:t>
      </w:r>
    </w:p>
    <w:bookmarkEnd w:id="5"/>
    <w:bookmarkStart w:name="z105" w:id="6"/>
    <w:p>
      <w:pPr>
        <w:spacing w:after="0"/>
        <w:ind w:left="0"/>
        <w:jc w:val="left"/>
      </w:pPr>
      <w:r>
        <w:rPr>
          <w:rFonts w:ascii="Times New Roman"/>
          <w:b/>
          <w:i w:val="false"/>
          <w:color w:val="000000"/>
        </w:rPr>
        <w:t xml:space="preserve"> 3. Организация деятельности государственного органа</w:t>
      </w:r>
    </w:p>
    <w:bookmarkEnd w:id="6"/>
    <w:bookmarkStart w:name="z106" w:id="7"/>
    <w:p>
      <w:pPr>
        <w:spacing w:after="0"/>
        <w:ind w:left="0"/>
        <w:jc w:val="both"/>
      </w:pPr>
      <w:r>
        <w:rPr>
          <w:rFonts w:ascii="Times New Roman"/>
          <w:b w:val="false"/>
          <w:i w:val="false"/>
          <w:color w:val="000000"/>
          <w:sz w:val="28"/>
        </w:rPr>
        <w:t>
      19. Руководство коммунального государственного учреждения "Отдел ветеринарии Казалинского района" осуществляется руководителем, который несет персональную ответственность за выполнение возложенных на коммунальное государственное учреждение "Отдел ветеринарии Казалинского района" задач и осуществление им своих функции.</w:t>
      </w:r>
      <w:r>
        <w:br/>
      </w:r>
      <w:r>
        <w:rPr>
          <w:rFonts w:ascii="Times New Roman"/>
          <w:b w:val="false"/>
          <w:i w:val="false"/>
          <w:color w:val="000000"/>
          <w:sz w:val="28"/>
        </w:rPr>
        <w:t>
      </w:t>
      </w:r>
      <w:r>
        <w:rPr>
          <w:rFonts w:ascii="Times New Roman"/>
          <w:b w:val="false"/>
          <w:i w:val="false"/>
          <w:color w:val="000000"/>
          <w:sz w:val="28"/>
        </w:rPr>
        <w:t xml:space="preserve">20. Руководитель коммунального государственного учреждения "Отдел ветеринарии Казалинского района" назначается на должность и освобождается от должности акимом района. </w:t>
      </w:r>
      <w:r>
        <w:br/>
      </w:r>
      <w:r>
        <w:rPr>
          <w:rFonts w:ascii="Times New Roman"/>
          <w:b w:val="false"/>
          <w:i w:val="false"/>
          <w:color w:val="000000"/>
          <w:sz w:val="28"/>
        </w:rPr>
        <w:t>
      </w:t>
      </w:r>
      <w:r>
        <w:rPr>
          <w:rFonts w:ascii="Times New Roman"/>
          <w:b w:val="false"/>
          <w:i w:val="false"/>
          <w:color w:val="000000"/>
          <w:sz w:val="28"/>
        </w:rPr>
        <w:t>21. Полномочия руководителя коммунального государственного учреждения "Отдел ветеринарии Казалинского района":</w:t>
      </w:r>
      <w:r>
        <w:br/>
      </w:r>
      <w:r>
        <w:rPr>
          <w:rFonts w:ascii="Times New Roman"/>
          <w:b w:val="false"/>
          <w:i w:val="false"/>
          <w:color w:val="000000"/>
          <w:sz w:val="28"/>
        </w:rPr>
        <w:t>
      </w:t>
      </w:r>
      <w:r>
        <w:rPr>
          <w:rFonts w:ascii="Times New Roman"/>
          <w:b w:val="false"/>
          <w:i w:val="false"/>
          <w:color w:val="000000"/>
          <w:sz w:val="28"/>
        </w:rPr>
        <w:t>1) организует и осуществляет руководство работой отдела и несет персональную ответственность за выполнение возложенных на коммунального государственного учреждения "Отдел ветеринарии Казалинского района" задач и осуществления им своих функции;</w:t>
      </w:r>
      <w:r>
        <w:br/>
      </w:r>
      <w:r>
        <w:rPr>
          <w:rFonts w:ascii="Times New Roman"/>
          <w:b w:val="false"/>
          <w:i w:val="false"/>
          <w:color w:val="000000"/>
          <w:sz w:val="28"/>
        </w:rPr>
        <w:t>
      </w:t>
      </w:r>
      <w:r>
        <w:rPr>
          <w:rFonts w:ascii="Times New Roman"/>
          <w:b w:val="false"/>
          <w:i w:val="false"/>
          <w:color w:val="000000"/>
          <w:sz w:val="28"/>
        </w:rPr>
        <w:t>2) руководить работой коммунального государственного учреждения "Отдел ветеринарии Казалинского района" и несет персональную ответственность за выполнение возложенных задач, распределяет и утверждает должностные обязанности между сотрудниками и степень ответственности;</w:t>
      </w:r>
      <w:r>
        <w:br/>
      </w:r>
      <w:r>
        <w:rPr>
          <w:rFonts w:ascii="Times New Roman"/>
          <w:b w:val="false"/>
          <w:i w:val="false"/>
          <w:color w:val="000000"/>
          <w:sz w:val="28"/>
        </w:rPr>
        <w:t>
      </w:t>
      </w:r>
      <w:r>
        <w:rPr>
          <w:rFonts w:ascii="Times New Roman"/>
          <w:b w:val="false"/>
          <w:i w:val="false"/>
          <w:color w:val="000000"/>
          <w:sz w:val="28"/>
        </w:rPr>
        <w:t>3) назначает на должность и освабождает от должности сотрудников коммунального государственного учреждения "Отдел ветеринарии Казалинского района";</w:t>
      </w:r>
      <w:r>
        <w:br/>
      </w:r>
      <w:r>
        <w:rPr>
          <w:rFonts w:ascii="Times New Roman"/>
          <w:b w:val="false"/>
          <w:i w:val="false"/>
          <w:color w:val="000000"/>
          <w:sz w:val="28"/>
        </w:rPr>
        <w:t>
      </w:t>
      </w:r>
      <w:r>
        <w:rPr>
          <w:rFonts w:ascii="Times New Roman"/>
          <w:b w:val="false"/>
          <w:i w:val="false"/>
          <w:color w:val="000000"/>
          <w:sz w:val="28"/>
        </w:rPr>
        <w:t>4) в установленном законодательством порядке поощряет и налагает дисциплинарные взыскания на сотрудников коммунального государственного учреждения "Отдел ветеринарии Казалинского района";</w:t>
      </w:r>
      <w:r>
        <w:br/>
      </w:r>
      <w:r>
        <w:rPr>
          <w:rFonts w:ascii="Times New Roman"/>
          <w:b w:val="false"/>
          <w:i w:val="false"/>
          <w:color w:val="000000"/>
          <w:sz w:val="28"/>
        </w:rPr>
        <w:t>
      </w:t>
      </w:r>
      <w:r>
        <w:rPr>
          <w:rFonts w:ascii="Times New Roman"/>
          <w:b w:val="false"/>
          <w:i w:val="false"/>
          <w:color w:val="000000"/>
          <w:sz w:val="28"/>
        </w:rPr>
        <w:t>5) обеспечивает целевое использование бюджетных средств, выделенных на проведение ветеринарных мероприятий по энзоотическим и особо опасным болезням животных;</w:t>
      </w:r>
      <w:r>
        <w:br/>
      </w:r>
      <w:r>
        <w:rPr>
          <w:rFonts w:ascii="Times New Roman"/>
          <w:b w:val="false"/>
          <w:i w:val="false"/>
          <w:color w:val="000000"/>
          <w:sz w:val="28"/>
        </w:rPr>
        <w:t>
      </w:t>
      </w:r>
      <w:r>
        <w:rPr>
          <w:rFonts w:ascii="Times New Roman"/>
          <w:b w:val="false"/>
          <w:i w:val="false"/>
          <w:color w:val="000000"/>
          <w:sz w:val="28"/>
        </w:rPr>
        <w:t>6) принимает меры, направленные на противодействие коррупции в отделе и несет персональную ответственность за принятие антикоррупционных мер;</w:t>
      </w:r>
      <w:r>
        <w:br/>
      </w:r>
      <w:r>
        <w:rPr>
          <w:rFonts w:ascii="Times New Roman"/>
          <w:b w:val="false"/>
          <w:i w:val="false"/>
          <w:color w:val="000000"/>
          <w:sz w:val="28"/>
        </w:rPr>
        <w:t>
      </w:t>
      </w:r>
      <w:r>
        <w:rPr>
          <w:rFonts w:ascii="Times New Roman"/>
          <w:b w:val="false"/>
          <w:i w:val="false"/>
          <w:color w:val="000000"/>
          <w:sz w:val="28"/>
        </w:rPr>
        <w:t>7) обеспечивает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8) проводить личный прием граждан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9) 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подписывает приказы;</w:t>
      </w:r>
      <w:r>
        <w:br/>
      </w:r>
      <w:r>
        <w:rPr>
          <w:rFonts w:ascii="Times New Roman"/>
          <w:b w:val="false"/>
          <w:i w:val="false"/>
          <w:color w:val="000000"/>
          <w:sz w:val="28"/>
        </w:rPr>
        <w:t>
      </w:t>
      </w:r>
      <w:r>
        <w:rPr>
          <w:rFonts w:ascii="Times New Roman"/>
          <w:b w:val="false"/>
          <w:i w:val="false"/>
          <w:color w:val="000000"/>
          <w:sz w:val="28"/>
        </w:rPr>
        <w:t>11) реализация стратегии гендерного равенства.</w:t>
      </w:r>
      <w:r>
        <w:br/>
      </w:r>
      <w:r>
        <w:rPr>
          <w:rFonts w:ascii="Times New Roman"/>
          <w:b w:val="false"/>
          <w:i w:val="false"/>
          <w:color w:val="000000"/>
          <w:sz w:val="28"/>
        </w:rPr>
        <w:t>
      </w:t>
      </w:r>
      <w:r>
        <w:rPr>
          <w:rFonts w:ascii="Times New Roman"/>
          <w:b w:val="false"/>
          <w:i w:val="false"/>
          <w:color w:val="000000"/>
          <w:sz w:val="28"/>
        </w:rPr>
        <w:t>Исполнение полномочий руководителя коммунального государственного учреждения "Отдел ветеринарии Казалинского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регулируются действующим законодательством Республики Казахстан.</w:t>
      </w:r>
    </w:p>
    <w:bookmarkEnd w:id="7"/>
    <w:bookmarkStart w:name="z122" w:id="8"/>
    <w:p>
      <w:pPr>
        <w:spacing w:after="0"/>
        <w:ind w:left="0"/>
        <w:jc w:val="left"/>
      </w:pPr>
      <w:r>
        <w:rPr>
          <w:rFonts w:ascii="Times New Roman"/>
          <w:b/>
          <w:i w:val="false"/>
          <w:color w:val="000000"/>
        </w:rPr>
        <w:t xml:space="preserve"> 4. Имущество государственного органа.</w:t>
      </w:r>
    </w:p>
    <w:bookmarkEnd w:id="8"/>
    <w:bookmarkStart w:name="z123" w:id="9"/>
    <w:p>
      <w:pPr>
        <w:spacing w:after="0"/>
        <w:ind w:left="0"/>
        <w:jc w:val="both"/>
      </w:pPr>
      <w:r>
        <w:rPr>
          <w:rFonts w:ascii="Times New Roman"/>
          <w:b w:val="false"/>
          <w:i w:val="false"/>
          <w:color w:val="000000"/>
          <w:sz w:val="28"/>
        </w:rPr>
        <w:t xml:space="preserve">
      23. Коммунальное государственное учреждение "Отдел ветеринарии Казалинского района"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Имущество коммунального государственного учреждения "Отдел ветеринарии Казалинского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24. Имущество закрепленное за коммунальным государственным учреждением "Отдел ветеринарии Казалинского района" относится к районной коммунальной собственности. </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"Отдел ветеринарии Казалинского района" не вправе самостоятельно отчуждать или иным способом распоряжатся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r>
        <w:rPr>
          <w:rFonts w:ascii="Times New Roman"/>
          <w:b w:val="false"/>
          <w:i w:val="false"/>
          <w:color w:val="000000"/>
          <w:sz w:val="28"/>
        </w:rPr>
        <w:t>26. Акимат Казалинского района осуществлят контроль за эффективностью использования и сохранность переданного коммунальному государственному учреждению "Отдел ветеринарии Казалинского района" имущества.</w:t>
      </w:r>
      <w:r>
        <w:br/>
      </w:r>
      <w:r>
        <w:rPr>
          <w:rFonts w:ascii="Times New Roman"/>
          <w:b w:val="false"/>
          <w:i w:val="false"/>
          <w:color w:val="000000"/>
          <w:sz w:val="28"/>
        </w:rPr>
        <w:t>
      </w:t>
      </w:r>
      <w:r>
        <w:rPr>
          <w:rFonts w:ascii="Times New Roman"/>
          <w:b w:val="false"/>
          <w:i w:val="false"/>
          <w:color w:val="000000"/>
          <w:sz w:val="28"/>
        </w:rPr>
        <w:t>Акимат Казалинского района закрепленного за коммунальным государственным учреждением "Отдел ветеринарии Казалинского района" имущества вправе изъять это имущество, либо перераспределить его между созданными им юридическими лицами по своему усмотрению, если иное не установлено законодательными актами Республики Казахстан.</w:t>
      </w:r>
    </w:p>
    <w:bookmarkEnd w:id="9"/>
    <w:bookmarkStart w:name="z129" w:id="10"/>
    <w:p>
      <w:pPr>
        <w:spacing w:after="0"/>
        <w:ind w:left="0"/>
        <w:jc w:val="left"/>
      </w:pPr>
      <w:r>
        <w:rPr>
          <w:rFonts w:ascii="Times New Roman"/>
          <w:b/>
          <w:i w:val="false"/>
          <w:color w:val="000000"/>
        </w:rPr>
        <w:t xml:space="preserve"> 5. Реорганизация и упразднение государственного органа.</w:t>
      </w:r>
    </w:p>
    <w:bookmarkEnd w:id="10"/>
    <w:bookmarkStart w:name="z130" w:id="11"/>
    <w:p>
      <w:pPr>
        <w:spacing w:after="0"/>
        <w:ind w:left="0"/>
        <w:jc w:val="both"/>
      </w:pPr>
      <w:r>
        <w:rPr>
          <w:rFonts w:ascii="Times New Roman"/>
          <w:b w:val="false"/>
          <w:i w:val="false"/>
          <w:color w:val="000000"/>
          <w:sz w:val="28"/>
        </w:rPr>
        <w:t>
      27. Реорганизация и упразднение коммунального государственного учреждения "Отдел ветеринарии Казалинского района"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Перечень организации, находящихся в ведении коммунального государственного учреждения "Отдел ветеринарии Казалинского района":</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предприятие на праве хозяйственного ведения "Казалинская районная ветеринарная станция".</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