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a12a3" w14:textId="79a1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Казалинского района от 25 февраля 2015 года № 3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Казалинского района Кызылординской области от 13 ноября 2015 года N 20. Зарегистрировано Департаментом юстиции Кызылординской области 22 декабря 2015 года N 5270. Утратило силу решением акима Казалинского района Кызылординской области от 27 мая 2020 года № 97</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акима Казалинского района Кызылординской области от 27.05.2020 </w:t>
      </w:r>
      <w:r>
        <w:rPr>
          <w:rFonts w:ascii="Times New Roman"/>
          <w:b w:val="false"/>
          <w:i w:val="false"/>
          <w:color w:val="000000"/>
          <w:sz w:val="28"/>
        </w:rPr>
        <w:t>№ 97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В соответствии с Законами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аким Казалинского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Внести в решение акима Казалинского района от 25 февраля 2015 года </w:t>
      </w:r>
      <w:r>
        <w:rPr>
          <w:rFonts w:ascii="Times New Roman"/>
          <w:b w:val="false"/>
          <w:i w:val="false"/>
          <w:color w:val="000000"/>
          <w:sz w:val="28"/>
        </w:rPr>
        <w:t>№ 3</w:t>
      </w:r>
      <w:r>
        <w:rPr>
          <w:rFonts w:ascii="Times New Roman"/>
          <w:b w:val="false"/>
          <w:i w:val="false"/>
          <w:color w:val="000000"/>
          <w:sz w:val="28"/>
        </w:rPr>
        <w:t xml:space="preserve"> "Об образовании избирательных участков" (зарегистрировано в Реестре государственной регистрации нормативных правовых актов за номером 4897, опубликовано в газете "Тұран Қазалы" от 4 марта 2015 года) следующие изменения: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Контроль за исполнением решения возложить на руководителя аппарата акима Казалинского района Каржаубаева А.</w:t>
      </w:r>
      <w:r>
        <w:br/>
      </w: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по истечении десяти календарных дней после дня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819"/>
        <w:gridCol w:w="4181"/>
      </w:tblGrid>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акима района</w:t>
            </w:r>
            <w:r>
              <w:rPr>
                <w:rFonts w:ascii="Times New Roman"/>
                <w:b w:val="false"/>
                <w:i w:val="false"/>
                <w:color w:val="000000"/>
                <w:sz w:val="20"/>
              </w:rPr>
              <w:t>
</w:t>
            </w:r>
          </w:p>
        </w:tc>
        <w:tc>
          <w:tcPr>
            <w:tcW w:w="41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Жарылкап</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"СОГЛАСОВАНО"</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Казалинской районной</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избирательной комиссии</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 Ж. Жалгасбай</w:t>
            </w:r>
            <w:r>
              <w:rPr>
                <w:rFonts w:ascii="Times New Roman"/>
                <w:b w:val="false"/>
                <w:i w:val="false"/>
                <w:color w:val="000000"/>
                <w:sz w:val="20"/>
              </w:rPr>
              <w:t>
</w:t>
            </w:r>
          </w:p>
        </w:tc>
      </w:tr>
      <w:tr>
        <w:trPr>
          <w:trHeight w:val="30" w:hRule="atLeast"/>
        </w:trPr>
        <w:tc>
          <w:tcPr>
            <w:tcW w:w="78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"13" ноябрь 2015 год</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Казалинского района</w:t>
            </w:r>
            <w:r>
              <w:br/>
            </w:r>
            <w:r>
              <w:rPr>
                <w:rFonts w:ascii="Times New Roman"/>
                <w:b w:val="false"/>
                <w:i w:val="false"/>
                <w:color w:val="000000"/>
                <w:sz w:val="20"/>
              </w:rPr>
              <w:t>от 13 ноября 2015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Казалинского района</w:t>
            </w:r>
            <w:r>
              <w:br/>
            </w:r>
            <w:r>
              <w:rPr>
                <w:rFonts w:ascii="Times New Roman"/>
                <w:b w:val="false"/>
                <w:i w:val="false"/>
                <w:color w:val="000000"/>
                <w:sz w:val="20"/>
              </w:rPr>
              <w:t>от 25 февраля 2015 года № 3</w:t>
            </w:r>
          </w:p>
        </w:tc>
      </w:tr>
    </w:tbl>
    <w:bookmarkStart w:name="z18" w:id="1"/>
    <w:p>
      <w:pPr>
        <w:spacing w:after="0"/>
        <w:ind w:left="0"/>
        <w:jc w:val="left"/>
      </w:pPr>
      <w:r>
        <w:rPr>
          <w:rFonts w:ascii="Times New Roman"/>
          <w:b/>
          <w:i w:val="false"/>
          <w:color w:val="000000"/>
        </w:rPr>
        <w:t xml:space="preserve"> Избирательные участки по Казалинскому району</w:t>
      </w:r>
    </w:p>
    <w:bookmarkEnd w:id="1"/>
    <w:bookmarkStart w:name="z19" w:id="2"/>
    <w:p>
      <w:pPr>
        <w:spacing w:after="0"/>
        <w:ind w:left="0"/>
        <w:jc w:val="left"/>
      </w:pPr>
      <w:r>
        <w:rPr>
          <w:rFonts w:ascii="Times New Roman"/>
          <w:b/>
          <w:i w:val="false"/>
          <w:color w:val="000000"/>
        </w:rPr>
        <w:t xml:space="preserve"> Избирательный участок № 56</w:t>
      </w:r>
    </w:p>
    <w:bookmarkEnd w:id="2"/>
    <w:bookmarkStart w:name="z20" w:id="3"/>
    <w:p>
      <w:pPr>
        <w:spacing w:after="0"/>
        <w:ind w:left="0"/>
        <w:jc w:val="left"/>
      </w:pPr>
      <w:r>
        <w:rPr>
          <w:rFonts w:ascii="Times New Roman"/>
          <w:b/>
          <w:i w:val="false"/>
          <w:color w:val="000000"/>
        </w:rPr>
        <w:t xml:space="preserve"> Центр: Государственное коммунальное казенное предприятие "Дом школьников", Казалинский район, поселок Айтеке би, улица Айтеке би № 1</w:t>
      </w:r>
    </w:p>
    <w:bookmarkEnd w:id="3"/>
    <w:bookmarkStart w:name="z21" w:id="4"/>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четная сторона начиная с дома №32 до конца улицы Желтоксан, нечетная сторона начиная с дома №107 до конца улицы, переулок Желтоксан, дом №28 улицы Желтоксан, между домами 2-8 и дома №1, №2А, №2Б улицы Султан Таширбайулы Сулейменова, между домами №1-11 и между домами №2-10 улицы Султан Аманова, между домами №1-5 и между домами №2-4 улицы Жалдыбай жырау, между домами №1-11 и между домами №2-10 улицы Гани Муратбаева, переулок Гани Муратбаева, дома №1, №2 улицы Жанкожа Нурмухаммедулы, дом №23 улицы Владимир Счастнова, между домами №2-12 улицы Айтеке би, четная и нечетная сторона между домами №1-4 улицы Касым Аманжолова, четная и нечетная сторона между домами №1-6 улицы Абжами Айбосынова, четная сторона начиная с дома №136 до конца улицы Роза Баглановой, четная и нечетная сторона начиная с дома №16, №16 А до конца улицы Владимир Счастнова.</w:t>
      </w:r>
    </w:p>
    <w:bookmarkEnd w:id="4"/>
    <w:bookmarkStart w:name="z22" w:id="5"/>
    <w:p>
      <w:pPr>
        <w:spacing w:after="0"/>
        <w:ind w:left="0"/>
        <w:jc w:val="left"/>
      </w:pPr>
      <w:r>
        <w:rPr>
          <w:rFonts w:ascii="Times New Roman"/>
          <w:b/>
          <w:i w:val="false"/>
          <w:color w:val="000000"/>
        </w:rPr>
        <w:t xml:space="preserve"> Избирательный участок № 57</w:t>
      </w:r>
    </w:p>
    <w:bookmarkEnd w:id="5"/>
    <w:bookmarkStart w:name="z23" w:id="6"/>
    <w:p>
      <w:pPr>
        <w:spacing w:after="0"/>
        <w:ind w:left="0"/>
        <w:jc w:val="left"/>
      </w:pPr>
      <w:r>
        <w:rPr>
          <w:rFonts w:ascii="Times New Roman"/>
          <w:b/>
          <w:i w:val="false"/>
          <w:color w:val="000000"/>
        </w:rPr>
        <w:t xml:space="preserve"> Центр: Коммунальное государственное учреждение "Средняя школа №70 имени Жанкожа батыра отдела образования Казалинского района", Казалинский район, поселок Айтеке би, улица Владимир Счастнова № 17</w:t>
      </w:r>
    </w:p>
    <w:bookmarkEnd w:id="6"/>
    <w:bookmarkStart w:name="z24" w:id="7"/>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между домами №1-81 и между домами №36-94 улицы Мустафа Шокайулы, дома по четной стороне улицы Махамбет Утемисова, между домами №33 - 53 улицы Желтоксан, между домами №3 - 47 улицы Айтеке би, между домами №2-62 улицы Сакена Сейфуллина, между домами №1-25 и между домами №2-18 улицы Аубакир Алиулы Тыныбаева, между домами №2-44 и дома по четной стороне улицы Магжан Жумабаева, между домами №1-9 и между домами №2-20 улицы Жанаказалы, улица и переулок Акан сери, между домами №1-47 и дома по четной стороне улицы Ахмет Байтурсынова, улицы Алкей Маргулан, Амире Кашаубаева, Габит Мусрепова, Наурыз, Мусирали кожа, Макаш Балмагамбетова, Тилеукабыл Кашкынбаева, Дастен Сулейменулы Оразымбетова, Жилдом райбольница, жилые дома в районе квартала №3, между домами №42-76 улицы Розы Баглановой, между домами №1-35 и между домами №2-40 улицы Толе би, переулок Толе би, между домами №1-69 и между домами №2-82 улицы Биржан сал, между домами №1-43 и между домами №2-36 улицы Жусипбек Аймауытова, переулок Жусипбек Аймауытова, улицы Кайрат Халыкова, Аманкелды батыр, Шокан Уалиханова, между домами №1-3 и между домами №2-4 улицы Жалантос батыра, между домами №1-31 и между домами №2-30 улицы Сабит Муканова, между домами №1-9 и между домами №2-20 улицы Ибайдулла Жакыпова, нечетная сторона начиная с дома №11 до конца улицы и четная сторона начиная с дома №14 до конца улицы Арыстан баб, улица Токаш Бокин, нечетная сторона начиная с дома №31 до конца и четная сторона начиная с дома №40 до конца улицы Орынбай Жанадилова, четная сторона начиная с дома №18 до конца улицы и нечетная сторона начиная с дома №35 до конца улицы Алиби Жангелдина, четная сторона начиная с дома №22 до конца и четная сторона начиная с дома №23 до конца улицы Нуртуган акына, четная сторона начиная с дома №28 до конца и нечетная сторона начиная с дома №23 до конца улицы Мухтар Ауезова, четная сторона начиная с дома №28 до конца и нечетная сторона начиная с дома №37 до конца улицы Абдигани Абжанова, улица и переулок Турара Рыскулова, участок "Акозек". </w:t>
      </w:r>
    </w:p>
    <w:bookmarkEnd w:id="7"/>
    <w:bookmarkStart w:name="z25" w:id="8"/>
    <w:p>
      <w:pPr>
        <w:spacing w:after="0"/>
        <w:ind w:left="0"/>
        <w:jc w:val="left"/>
      </w:pPr>
      <w:r>
        <w:rPr>
          <w:rFonts w:ascii="Times New Roman"/>
          <w:b/>
          <w:i w:val="false"/>
          <w:color w:val="000000"/>
        </w:rPr>
        <w:t xml:space="preserve"> Избирательный участок № 58</w:t>
      </w:r>
    </w:p>
    <w:bookmarkEnd w:id="8"/>
    <w:bookmarkStart w:name="z26" w:id="9"/>
    <w:p>
      <w:pPr>
        <w:spacing w:after="0"/>
        <w:ind w:left="0"/>
        <w:jc w:val="left"/>
      </w:pPr>
      <w:r>
        <w:rPr>
          <w:rFonts w:ascii="Times New Roman"/>
          <w:b/>
          <w:i w:val="false"/>
          <w:color w:val="000000"/>
        </w:rPr>
        <w:t xml:space="preserve"> Центр: Коммунальное государственное учреждение "Школа-лицей № 266 отдела образования Казалинского района", Казалинский район, поселок Айтеке би, улица Желтоксан № 20</w:t>
      </w:r>
    </w:p>
    <w:bookmarkEnd w:id="9"/>
    <w:bookmarkStart w:name="z27" w:id="10"/>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между домами №1-31, №2-26 и №55-105 улицы Желтоксан, между домами №2-40, №78-134 и №1-129 улицы Розы Баглановой, между домами №42-92 и №37-81 улицы Толе би, улица Сара акын, переулок Октябрь, между домами №1-44 четная и нечетная сторона улицы Берди Баймишева, между домами №2-34, №96-158 и №83-147 улицы Мустафа Шокайулы, между домами №84-128 и №71А, №71-95 улицы Биржан сал, переулок Биржан сал, между домами №2-26 и между домами №1-37 улицы Акан Култасбековой, начиная с дома №48 до конца улицы Ахмет Байтурсынова четная и нечетная сторона, между домами №64-116 улицы Сакен Сейфуллина, между домами №1-39 улицы Султан Таширбайулы Сулейменова, между домами №1-43 и между домами №2-46 улицы Токтар Аубакирова, между домами №2-58 и между домами №1-41 улицы Жанкожа Нурмухаммедулы, дома №1, 1А и между домами №14-52 улицы Айтеке би, дома по нечетной стороне улицы Махамбета Утемисова, улицы Кенен Азирбаева, Ергали Толепова, между домами №1-29 и между домами 2-38 улицы Орынбай Жанадилова, переулок Орынбай Жанадилова, между домами №2-16 и между домами 1-33 улицы Алиби Жангелдина, между домами №1А-21 и между домами 2-20 улицы Нуртуган акына, между домами №1А-21 и между домами 2-26 улицы Мухтар Ауезова, между домами №2-26 и между домами 1А-35 улицы Абдигани Абжанова, улица Аль-Фараби, жилые дома в районе квартала №4, улица Асан кайгы, между домами №1-15 и четная сторона улицы Владимира Счастнова, переулок Владимира Счастнова, улицы Мешитбай Тастайбекова, Таяубай Сереева, Жубан Молдагалиева.</w:t>
      </w:r>
    </w:p>
    <w:bookmarkEnd w:id="10"/>
    <w:bookmarkStart w:name="z28" w:id="11"/>
    <w:p>
      <w:pPr>
        <w:spacing w:after="0"/>
        <w:ind w:left="0"/>
        <w:jc w:val="left"/>
      </w:pPr>
      <w:r>
        <w:rPr>
          <w:rFonts w:ascii="Times New Roman"/>
          <w:b/>
          <w:i w:val="false"/>
          <w:color w:val="000000"/>
        </w:rPr>
        <w:t xml:space="preserve"> Избирательный участок № 59</w:t>
      </w:r>
    </w:p>
    <w:bookmarkEnd w:id="11"/>
    <w:bookmarkStart w:name="z29" w:id="12"/>
    <w:p>
      <w:pPr>
        <w:spacing w:after="0"/>
        <w:ind w:left="0"/>
        <w:jc w:val="left"/>
      </w:pPr>
      <w:r>
        <w:rPr>
          <w:rFonts w:ascii="Times New Roman"/>
          <w:b/>
          <w:i w:val="false"/>
          <w:color w:val="000000"/>
        </w:rPr>
        <w:t xml:space="preserve"> Центр: Учреждение образования "Казалинский гуманитарно-технический колледж", Казалинский район, поселок Айтеке би, улица Достык №66 "а"</w:t>
      </w:r>
    </w:p>
    <w:bookmarkEnd w:id="12"/>
    <w:bookmarkStart w:name="z30" w:id="13"/>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между домами №131-211 улицы Розы Баглановой, между домами №94- 130 и №83-177 улицы Толе би, между домами №149-235 и №160-246 улицы Мустафа Шокайулы, между домами №118-170 и №143-209 улицы Сакен Сейфуллина, между домами №84-154 и №105-197 улицы Каныш Сатбаева, переулок Достык, дома по четной стороне начиная с дома №84 до конца улицы Абилхаир хана, переулок Абилхаир хана, между домами №1-31 и №2-34 улицы Гани Муратбаева, дома по нечетной стороне начиная с дома №13 до конца улицы и дома по четной стороне начиная с дома №12 до конца улицы Султан Аманова, переулок Султан Аманова, между домами №6-76 и между домами №7-53 улицы Жалдыбай жырау, между домами №5-67 и между домами №8-88 улицы Абжами Айбосынова, дома по четной и нечетной стороне начиная с дома №5 до конца улицы Касым Аманжолова, между домами №10-88 улицы Султан Таширбайулы Сулейменова, между домами №97-113 и между домами №130-154 улицы Биржан сал, между домами №1-№21 и между домами №2-20 улицы Куляш Байсейтовой, дома по четной и нечетной стороне начиная с дома №45 до конца улицы Берди Баймишева, переулок Абжами Айбосынова, улица Наби Жалимбетова. </w:t>
      </w:r>
    </w:p>
    <w:bookmarkEnd w:id="13"/>
    <w:bookmarkStart w:name="z31" w:id="14"/>
    <w:p>
      <w:pPr>
        <w:spacing w:after="0"/>
        <w:ind w:left="0"/>
        <w:jc w:val="left"/>
      </w:pPr>
      <w:r>
        <w:rPr>
          <w:rFonts w:ascii="Times New Roman"/>
          <w:b/>
          <w:i w:val="false"/>
          <w:color w:val="000000"/>
        </w:rPr>
        <w:t xml:space="preserve"> Избирательный участок № 60</w:t>
      </w:r>
    </w:p>
    <w:bookmarkEnd w:id="14"/>
    <w:bookmarkStart w:name="z32" w:id="15"/>
    <w:p>
      <w:pPr>
        <w:spacing w:after="0"/>
        <w:ind w:left="0"/>
        <w:jc w:val="left"/>
      </w:pPr>
      <w:r>
        <w:rPr>
          <w:rFonts w:ascii="Times New Roman"/>
          <w:b/>
          <w:i w:val="false"/>
          <w:color w:val="000000"/>
        </w:rPr>
        <w:t xml:space="preserve"> Центр: Медицинский пункт, Кумжиекский сельский округ, населенный пункт Тапа, отделение Тапа № 23</w:t>
      </w:r>
    </w:p>
    <w:bookmarkEnd w:id="15"/>
    <w:bookmarkStart w:name="z33" w:id="16"/>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село Тапа, участки Карагайлы, Арал мола, Шотаяк, Тапа-1, Тапа-2, Киикши-1, Киикши-2, Итишпес, Дәстирел, Кияктыбас, Аккудык, Торткудык, Картели, Акай-1, Акай-2, Орысбай, Жанкеш и скотоводческие отгоны Каскырсоккан. </w:t>
      </w:r>
    </w:p>
    <w:bookmarkEnd w:id="16"/>
    <w:bookmarkStart w:name="z34" w:id="17"/>
    <w:p>
      <w:pPr>
        <w:spacing w:after="0"/>
        <w:ind w:left="0"/>
        <w:jc w:val="left"/>
      </w:pPr>
      <w:r>
        <w:rPr>
          <w:rFonts w:ascii="Times New Roman"/>
          <w:b/>
          <w:i w:val="false"/>
          <w:color w:val="000000"/>
        </w:rPr>
        <w:t xml:space="preserve"> Избирательный участок № 61</w:t>
      </w:r>
    </w:p>
    <w:bookmarkEnd w:id="17"/>
    <w:bookmarkStart w:name="z35" w:id="18"/>
    <w:p>
      <w:pPr>
        <w:spacing w:after="0"/>
        <w:ind w:left="0"/>
        <w:jc w:val="left"/>
      </w:pPr>
      <w:r>
        <w:rPr>
          <w:rFonts w:ascii="Times New Roman"/>
          <w:b/>
          <w:i w:val="false"/>
          <w:color w:val="000000"/>
        </w:rPr>
        <w:t xml:space="preserve"> Центр: Коммунальное государственное учреждение "Средняя школа № 216 имени К.Сатбаева отдела образования Казалинского района", Казалинский район, поселок Айтеке би, улица Жанкожа Нурмухамедулы № 92</w:t>
      </w:r>
    </w:p>
    <w:bookmarkEnd w:id="18"/>
    <w:bookmarkStart w:name="z36" w:id="19"/>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по четной стороне начиная с дома №24 до конца улицы и дома по нечетной стороне начиная с дома №39 до конца улицы Акан Қултасбековой, между домами №1-20 улицы Актан батыр, между домами №1-9 улицы и между домами №2-12 улицы Арыстан баб, между домами №1-43 улицы Бекарыстан би, между домами №1-29 и №2-84 улицы Абилхаир хана, улица Бостандык, между домами №3-49 и между домами №4-38 улицы Жалантос бахадур, между домами №8-32 и между домами №11-29 улицы Ибайдулла Жакыпова, между домами №43-95 и между домами №60-90 улицы Жанкожа Нурмухаммедулы, между домами №1-30 улицы Жиренше шешен, между домами №38-58 и между домами №45-73 улицы Жусипбек Аймауытова, между домами №49-93 и между домами №54-96 улицы Айтеке би, между домами №1-103 и между домами №2-82 улицы Каныша Сатбаева, между домами №2-16 улицы Кашакбая Примова, переулок Жакып Ахметова и улица Кожантай Досмамбетова, между домами №46-74 четная сторона улицы Магжан Жумабаева, между домами №1-9 улицы Мусирали-Кожа, между домами №1-9 и №2-6 улицы Райымбека батыра, между домами №31-59 и между домами №8-32 улицы Сабита Муканова, между домами №1-143 улицы Сакен Сейффулина, между домами №41-67 улицы Султан Таширбайулы Сулейменова, между домами №45-67 и между домами №48-86 улицы Токтар Аубакирова, между домами №27-65 и между домами №20-76 улицы Аубакир Алиулы Тыныбаева, переулок Аубакир Алиулы Тыныбаева, между домами №1-23 и между домами №2-10 улицы Умбет би, переулок Умбет би. </w:t>
      </w:r>
    </w:p>
    <w:bookmarkEnd w:id="19"/>
    <w:bookmarkStart w:name="z37" w:id="20"/>
    <w:p>
      <w:pPr>
        <w:spacing w:after="0"/>
        <w:ind w:left="0"/>
        <w:jc w:val="left"/>
      </w:pPr>
      <w:r>
        <w:rPr>
          <w:rFonts w:ascii="Times New Roman"/>
          <w:b/>
          <w:i w:val="false"/>
          <w:color w:val="000000"/>
        </w:rPr>
        <w:t xml:space="preserve"> Избирательный участок № 62</w:t>
      </w:r>
    </w:p>
    <w:bookmarkEnd w:id="20"/>
    <w:bookmarkStart w:name="z38" w:id="21"/>
    <w:p>
      <w:pPr>
        <w:spacing w:after="0"/>
        <w:ind w:left="0"/>
        <w:jc w:val="left"/>
      </w:pPr>
      <w:r>
        <w:rPr>
          <w:rFonts w:ascii="Times New Roman"/>
          <w:b/>
          <w:i w:val="false"/>
          <w:color w:val="000000"/>
        </w:rPr>
        <w:t xml:space="preserve"> Центр: Коммунальное государственное учреждение "Гимназия № 226 имени Б.К.Мергенбаева отдела образования Казалинского района", Казалинский район, поселок Айтеке би, улица Умбет би № 8</w:t>
      </w:r>
    </w:p>
    <w:bookmarkEnd w:id="21"/>
    <w:bookmarkStart w:name="z39" w:id="22"/>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xml:space="preserve">: улица Елеу Кушербаева, дома по четной и нечетной стороне начиная с дома №95 до конца улицы Жанкожа Нурмухаммедулы, между домами №1-15 и между домами №2-14 улицы Даулеткерей, между домами №1-15 и между домами №2-16 улицы Талант Боркулакова, переулок Талант Боркулакова, нечетная сторона улицы Сырым батыра, жилые дома в районе квартала №2, улицы Жанкожа батыр 3 км, Иносферная, Строение, микрорайон Казалы, между домами №1-17 и между домами №18-22 улицы Кашакбай Примова, переулок Кашакбай Примова, дом №96А по улице Айтеке би, между домами №25-31 улицы Умбет би, дома по четной стороне начиная с дома №40 до конца улицы и дома по нечетной стороне начиная с дома №51 до конца улицы Жалантос батыр, переулок Жалантос батыр, улицы Сыдык Байкобеков, Анапия Узакбаева, Кызылбас Палуан. </w:t>
      </w:r>
    </w:p>
    <w:bookmarkEnd w:id="22"/>
    <w:bookmarkStart w:name="z40" w:id="23"/>
    <w:p>
      <w:pPr>
        <w:spacing w:after="0"/>
        <w:ind w:left="0"/>
        <w:jc w:val="left"/>
      </w:pPr>
      <w:r>
        <w:rPr>
          <w:rFonts w:ascii="Times New Roman"/>
          <w:b/>
          <w:i w:val="false"/>
          <w:color w:val="000000"/>
        </w:rPr>
        <w:t xml:space="preserve"> </w:t>
      </w:r>
      <w:r>
        <w:br/>
      </w:r>
      <w:r>
        <w:rPr>
          <w:rFonts w:ascii="Times New Roman"/>
          <w:b/>
          <w:i w:val="false"/>
          <w:color w:val="000000"/>
        </w:rPr>
        <w:t>Избирательный участок № 63</w:t>
      </w:r>
    </w:p>
    <w:bookmarkEnd w:id="23"/>
    <w:bookmarkStart w:name="z41" w:id="24"/>
    <w:p>
      <w:pPr>
        <w:spacing w:after="0"/>
        <w:ind w:left="0"/>
        <w:jc w:val="left"/>
      </w:pPr>
      <w:r>
        <w:rPr>
          <w:rFonts w:ascii="Times New Roman"/>
          <w:b/>
          <w:i w:val="false"/>
          <w:color w:val="000000"/>
        </w:rPr>
        <w:t xml:space="preserve"> Центр: Коммунальное государственное учреждение "Средняя школа №234 имени Ж.Жабаева отдела образования Казалинского района", Казалинский район, поселок Айтеке би, улица Кобыланды батыра № 20</w:t>
      </w:r>
    </w:p>
    <w:bookmarkEnd w:id="24"/>
    <w:bookmarkStart w:name="z42" w:id="25"/>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дома по нечетной стороне начиная с дома №31 до конца улицы Абилхаир хана, четная сторона улицы Сырым батыра, между домами №69-119 и между домами №88-152 улицы Токтар Аубакирова, между домами №69-91 и между домами №90-108 улицы Султан Таширбайулы Сулейменова, дома по четной стороне начиная с дома №78 до конца улицы и дома по нечетной стороне начиная с дома №55 до конца улицы Жалдыбай жырау, между домами №11-51 и между домами №8-36 улицы Райымбек батыра, дома по четной стороне начиная с дома №12 до конца улицы и дома по нечетной стороне начиная с дома №33 до конца улицы Умбет би, дома по нечетной стороне начиная с дома №19 до конца улицы и дома по четной стороне начиная с дома №24 до конца улицы Кашакбая Примова, дома по нечетной стороне начиная с дома №17 до конца улицы и дома по четной стороне начиная с дома №18 до конца улицы Талант Борикулакова, дома по нечетной стороне начиная с дома №17 до конца улицы и дома по четной стороне начиная с дома №16 до конца улицы Даулеткерей, улицы Жанибек батыр, Малик Габдуллин, Кобыланды батыра, Нурадин Ермекова, Шамша Бисембаева, Сыдык Жаримбетова, Бегим ана, Кыз жибек, Алия Молдагуловой, Нуртуган Жубатулы, Урмаш Туктибаева, Жумагали Саина, Сартай батыра, АТП и жилые дома в квартале №1. </w:t>
      </w:r>
    </w:p>
    <w:bookmarkEnd w:id="25"/>
    <w:bookmarkStart w:name="z43" w:id="26"/>
    <w:p>
      <w:pPr>
        <w:spacing w:after="0"/>
        <w:ind w:left="0"/>
        <w:jc w:val="left"/>
      </w:pPr>
      <w:r>
        <w:rPr>
          <w:rFonts w:ascii="Times New Roman"/>
          <w:b/>
          <w:i w:val="false"/>
          <w:color w:val="000000"/>
        </w:rPr>
        <w:t xml:space="preserve"> Избирательный участок № 64</w:t>
      </w:r>
    </w:p>
    <w:bookmarkEnd w:id="26"/>
    <w:bookmarkStart w:name="z44" w:id="27"/>
    <w:p>
      <w:pPr>
        <w:spacing w:after="0"/>
        <w:ind w:left="0"/>
        <w:jc w:val="left"/>
      </w:pPr>
      <w:r>
        <w:rPr>
          <w:rFonts w:ascii="Times New Roman"/>
          <w:b/>
          <w:i w:val="false"/>
          <w:color w:val="000000"/>
        </w:rPr>
        <w:t xml:space="preserve"> Центр: Коммунальное государственное учреждение "Средняя школа № 91 имени Г.Муратбаева отдела образования Казалинского района", сельский округ Г.Муратбаев, село Г.Муратбаев, улица Актан батыр № 3</w:t>
      </w:r>
    </w:p>
    <w:bookmarkEnd w:id="27"/>
    <w:bookmarkStart w:name="z45" w:id="28"/>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село Г.Муратбаев, сельский округ Г. Муратбаева. </w:t>
      </w:r>
    </w:p>
    <w:bookmarkEnd w:id="28"/>
    <w:bookmarkStart w:name="z46" w:id="29"/>
    <w:p>
      <w:pPr>
        <w:spacing w:after="0"/>
        <w:ind w:left="0"/>
        <w:jc w:val="left"/>
      </w:pPr>
      <w:r>
        <w:rPr>
          <w:rFonts w:ascii="Times New Roman"/>
          <w:b/>
          <w:i w:val="false"/>
          <w:color w:val="000000"/>
        </w:rPr>
        <w:t xml:space="preserve"> Избирательный участок № 65</w:t>
      </w:r>
    </w:p>
    <w:bookmarkEnd w:id="29"/>
    <w:bookmarkStart w:name="z47" w:id="30"/>
    <w:p>
      <w:pPr>
        <w:spacing w:after="0"/>
        <w:ind w:left="0"/>
        <w:jc w:val="left"/>
      </w:pPr>
      <w:r>
        <w:rPr>
          <w:rFonts w:ascii="Times New Roman"/>
          <w:b/>
          <w:i w:val="false"/>
          <w:color w:val="000000"/>
        </w:rPr>
        <w:t xml:space="preserve"> Центр: Коммунальное государственное учреждение "Средняя школа №17 имени Г.Муратбаева отдела образования Казалинского района", Казалинский район, город Казалинск, улица Коркыт ата № 43</w:t>
      </w:r>
    </w:p>
    <w:bookmarkEnd w:id="30"/>
    <w:bookmarkStart w:name="z48" w:id="31"/>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между домами №42-80 улицы Урмаш Туктибаева, между домами №23 </w:t>
      </w:r>
      <w:r>
        <w:rPr>
          <w:rFonts w:ascii="Times New Roman"/>
          <w:b w:val="false"/>
          <w:i w:val="false"/>
          <w:color w:val="000000"/>
          <w:vertAlign w:val="superscript"/>
        </w:rPr>
        <w:t>а</w:t>
      </w:r>
      <w:r>
        <w:rPr>
          <w:rFonts w:ascii="Times New Roman"/>
          <w:b w:val="false"/>
          <w:i w:val="false"/>
          <w:color w:val="000000"/>
          <w:sz w:val="28"/>
        </w:rPr>
        <w:t>-№57 улицы Коркыт ата, между домами №25-№77 и №2-№36 улицы Жанкожа батыра, между домами №3- №25 и №8-№20 улицы Хегай Гер Сек, между домами №3-№37 и №12 - №34 улицы Ыбырай Алтынсарина, между домами №12-№20 и №1-№17 улицы Кайрат Рыскулбекова, между домами №15</w:t>
      </w:r>
      <w:r>
        <w:rPr>
          <w:rFonts w:ascii="Times New Roman"/>
          <w:b w:val="false"/>
          <w:i w:val="false"/>
          <w:color w:val="000000"/>
          <w:vertAlign w:val="superscript"/>
        </w:rPr>
        <w:t>а</w:t>
      </w:r>
      <w:r>
        <w:rPr>
          <w:rFonts w:ascii="Times New Roman"/>
          <w:b w:val="false"/>
          <w:i w:val="false"/>
          <w:color w:val="000000"/>
          <w:sz w:val="28"/>
        </w:rPr>
        <w:t>- №23 и №8-№16 улицы Серикбай Жакеева, между домами №14-№22 и №11-№21 улицы Сабита Муканова, между домами №9</w:t>
      </w:r>
      <w:r>
        <w:rPr>
          <w:rFonts w:ascii="Times New Roman"/>
          <w:b w:val="false"/>
          <w:i w:val="false"/>
          <w:color w:val="000000"/>
          <w:vertAlign w:val="superscript"/>
        </w:rPr>
        <w:t>а</w:t>
      </w:r>
      <w:r>
        <w:rPr>
          <w:rFonts w:ascii="Times New Roman"/>
          <w:b w:val="false"/>
          <w:i w:val="false"/>
          <w:color w:val="000000"/>
          <w:sz w:val="28"/>
        </w:rPr>
        <w:t xml:space="preserve">- №17 и №8-№16 улицы Бердикен Мергенбаева, между домами №11- №21 и №10-18 улицы Тунгышбай Сегизова, между домами №11-№37 и №10-№52/2 улицы Казалы, между домами №29-№41 и №18-№24 улицы Жалантос Баһадур, между домами №19/1- №43/2 и №22- №44 улицы Геннадий Шляпина, между домами №21- №25 и №28-№36 улицы Мухамеджан Ерлепесова, между домами №17-№№19 и дом №18 улицы Каныша Сатбаева, между домами №13-№17 и №20-№22 улицы Тапбай Кулкашова, между домами №23-№45 и №14-№34 улицы Мыктыбай Жанузакова, улицы Ертас Болекбаева, Гани Муратбаева, Аскар Токмагамбетова, Ыбырай Жакаева, Айтеке би, Илияс Жансугирова, Курмангазы Сагырбайулы, Мамай Рахашулы. </w:t>
      </w:r>
    </w:p>
    <w:bookmarkEnd w:id="31"/>
    <w:bookmarkStart w:name="z49" w:id="32"/>
    <w:p>
      <w:pPr>
        <w:spacing w:after="0"/>
        <w:ind w:left="0"/>
        <w:jc w:val="left"/>
      </w:pPr>
      <w:r>
        <w:rPr>
          <w:rFonts w:ascii="Times New Roman"/>
          <w:b/>
          <w:i w:val="false"/>
          <w:color w:val="000000"/>
        </w:rPr>
        <w:t xml:space="preserve"> Избирательный участок № 66</w:t>
      </w:r>
    </w:p>
    <w:bookmarkEnd w:id="32"/>
    <w:bookmarkStart w:name="z50" w:id="33"/>
    <w:p>
      <w:pPr>
        <w:spacing w:after="0"/>
        <w:ind w:left="0"/>
        <w:jc w:val="left"/>
      </w:pPr>
      <w:r>
        <w:rPr>
          <w:rFonts w:ascii="Times New Roman"/>
          <w:b/>
          <w:i w:val="false"/>
          <w:color w:val="000000"/>
        </w:rPr>
        <w:t xml:space="preserve"> Центр: Коммунальное государственное казенное предприятие "Казалинский аграрно-технический колледж", город Казалинск, улица Жамбыл Жабаева №24</w:t>
      </w:r>
    </w:p>
    <w:bookmarkEnd w:id="33"/>
    <w:bookmarkStart w:name="z51" w:id="34"/>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между домами №2-№40 улицы Урмаш Туктибаева, между домами №47-№71 и №40-№62 улицы Абая Кунанбаева, между домами №27-№79 и №46-№88 улицы Жамбыла Жабаева, между домами №41-№79 и №36-№88 улицы Шокана Уалиханова, между домами №30-№34</w:t>
      </w:r>
      <w:r>
        <w:rPr>
          <w:rFonts w:ascii="Times New Roman"/>
          <w:b w:val="false"/>
          <w:i w:val="false"/>
          <w:color w:val="000000"/>
          <w:vertAlign w:val="superscript"/>
        </w:rPr>
        <w:t>а</w:t>
      </w:r>
      <w:r>
        <w:rPr>
          <w:rFonts w:ascii="Times New Roman"/>
          <w:b w:val="false"/>
          <w:i w:val="false"/>
          <w:color w:val="000000"/>
          <w:sz w:val="28"/>
        </w:rPr>
        <w:t xml:space="preserve"> улицы Бекетай би, между домами №30</w:t>
      </w:r>
      <w:r>
        <w:rPr>
          <w:rFonts w:ascii="Times New Roman"/>
          <w:b w:val="false"/>
          <w:i w:val="false"/>
          <w:color w:val="000000"/>
          <w:vertAlign w:val="superscript"/>
        </w:rPr>
        <w:t>а</w:t>
      </w:r>
      <w:r>
        <w:rPr>
          <w:rFonts w:ascii="Times New Roman"/>
          <w:b w:val="false"/>
          <w:i w:val="false"/>
          <w:color w:val="000000"/>
          <w:sz w:val="28"/>
        </w:rPr>
        <w:t>- №68 улицы Коркыт ата, между домами №1-№1</w:t>
      </w:r>
      <w:r>
        <w:rPr>
          <w:rFonts w:ascii="Times New Roman"/>
          <w:b w:val="false"/>
          <w:i w:val="false"/>
          <w:color w:val="000000"/>
          <w:vertAlign w:val="superscript"/>
        </w:rPr>
        <w:t>а</w:t>
      </w:r>
      <w:r>
        <w:rPr>
          <w:rFonts w:ascii="Times New Roman"/>
          <w:b w:val="false"/>
          <w:i w:val="false"/>
          <w:color w:val="000000"/>
          <w:sz w:val="28"/>
        </w:rPr>
        <w:t xml:space="preserve"> и №2-№10/4 улицы Ыбырая Алтынсарина, между домами №6-10 улицы Кайрата Рыскулбекова, между домами №1-№15 и №2-№6 улицы Серикбая Жакеева, между домами №2-№12 и №3-№9 улице Сабита Муканова, между домами №1- №9 и №2-№6 улицы Бердикен Мергенбаева, между домами №5-№9 и №4-№8 улицы Тунгышбая Сегизова, между домами №1-№9 и №2-№8/2 улицы Казалы, между домами №1-№27, №27 </w:t>
      </w:r>
      <w:r>
        <w:rPr>
          <w:rFonts w:ascii="Times New Roman"/>
          <w:b w:val="false"/>
          <w:i w:val="false"/>
          <w:color w:val="000000"/>
          <w:vertAlign w:val="superscript"/>
        </w:rPr>
        <w:t>а</w:t>
      </w:r>
      <w:r>
        <w:rPr>
          <w:rFonts w:ascii="Times New Roman"/>
          <w:b w:val="false"/>
          <w:i w:val="false"/>
          <w:color w:val="000000"/>
          <w:sz w:val="28"/>
        </w:rPr>
        <w:t xml:space="preserve"> и №2-№10улицы Жалантос Баһадура, между домами №1-№13 и №2-№10 улицы Геннадий Шляпина, между домами №1-№19 и №2-№26 улицы Мухамеджана Ерлепесова, между домами №5-№13 и №4-№8 улицы Каныша Сатбаева, между домами №1-№9 и №4-№14/2 улицы Тапбай Кулкашова, между домами №1-№21 и №2-№12 улицы Мыктыбая Жанузакова, улицы Сырдария, Ергали Кожаназарова, Бегимбай Косаева, Бауыржан Момышулы, Сергали Толыбекова, Калжан Нурмаханова, Байхон Байболсынова, Мухтар Ауезова, переулок Абая Кунанбаева.</w:t>
      </w:r>
    </w:p>
    <w:bookmarkEnd w:id="34"/>
    <w:bookmarkStart w:name="z52" w:id="35"/>
    <w:p>
      <w:pPr>
        <w:spacing w:after="0"/>
        <w:ind w:left="0"/>
        <w:jc w:val="left"/>
      </w:pPr>
      <w:r>
        <w:rPr>
          <w:rFonts w:ascii="Times New Roman"/>
          <w:b/>
          <w:i w:val="false"/>
          <w:color w:val="000000"/>
        </w:rPr>
        <w:t xml:space="preserve"> Избирательный участок № 67</w:t>
      </w:r>
    </w:p>
    <w:bookmarkEnd w:id="35"/>
    <w:bookmarkStart w:name="z53" w:id="36"/>
    <w:p>
      <w:pPr>
        <w:spacing w:after="0"/>
        <w:ind w:left="0"/>
        <w:jc w:val="left"/>
      </w:pPr>
      <w:r>
        <w:rPr>
          <w:rFonts w:ascii="Times New Roman"/>
          <w:b/>
          <w:i w:val="false"/>
          <w:color w:val="000000"/>
        </w:rPr>
        <w:t xml:space="preserve"> Центр: Коммунальное государственное учреждение "Средняя школа № 16 имени М.Горького отдела образования Казалинского района", город Казалинск, улица Жамбыл Жабаева № 46</w:t>
      </w:r>
    </w:p>
    <w:bookmarkEnd w:id="36"/>
    <w:bookmarkStart w:name="z54" w:id="37"/>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между домами №1-№57 улицы Урмаш Туктибаева, между домами №1-№45 и №2-№38 улицы Абая Кунанбаева, между домами №1-№25 и №2-№44 улицы Жамбыла Жабаева, между домами №3-№39 и №2-№34 улицы Шокана Уалиханова, между домами №1-№33 и №2-№28 улицы Бекетай би, между домами №1 </w:t>
      </w:r>
      <w:r>
        <w:rPr>
          <w:rFonts w:ascii="Times New Roman"/>
          <w:b w:val="false"/>
          <w:i w:val="false"/>
          <w:color w:val="000000"/>
          <w:vertAlign w:val="superscript"/>
        </w:rPr>
        <w:t>а</w:t>
      </w:r>
      <w:r>
        <w:rPr>
          <w:rFonts w:ascii="Times New Roman"/>
          <w:b w:val="false"/>
          <w:i w:val="false"/>
          <w:color w:val="000000"/>
          <w:sz w:val="28"/>
        </w:rPr>
        <w:t xml:space="preserve"> - №23 и №2-№30 улицы Коркыт ата, между домами №1 </w:t>
      </w:r>
      <w:r>
        <w:rPr>
          <w:rFonts w:ascii="Times New Roman"/>
          <w:b w:val="false"/>
          <w:i w:val="false"/>
          <w:color w:val="000000"/>
          <w:vertAlign w:val="superscript"/>
        </w:rPr>
        <w:t>а</w:t>
      </w:r>
      <w:r>
        <w:rPr>
          <w:rFonts w:ascii="Times New Roman"/>
          <w:b w:val="false"/>
          <w:i w:val="false"/>
          <w:color w:val="000000"/>
          <w:sz w:val="28"/>
        </w:rPr>
        <w:t xml:space="preserve">-№23 улицы Жанкожа батыра, между домами №2 </w:t>
      </w:r>
      <w:r>
        <w:rPr>
          <w:rFonts w:ascii="Times New Roman"/>
          <w:b w:val="false"/>
          <w:i w:val="false"/>
          <w:color w:val="000000"/>
          <w:vertAlign w:val="superscript"/>
        </w:rPr>
        <w:t>а</w:t>
      </w:r>
      <w:r>
        <w:rPr>
          <w:rFonts w:ascii="Times New Roman"/>
          <w:b w:val="false"/>
          <w:i w:val="false"/>
          <w:color w:val="000000"/>
          <w:sz w:val="28"/>
        </w:rPr>
        <w:t xml:space="preserve"> - №6/2 улицы Хегай Гер Сек, улицы Алиби Жангелдина, Зинаддин Булакбаева, Талгатбек Кулахметова, Мендилла Кузенбаева, Сакен Сейфуллина, Ермекбай Кодасова, Ахметбек Кыстауова, Каражан Утепбергенова, Анес Нарымбетова, Аманкелды Батыр,Новостройка, Умирзак Туркебаева. </w:t>
      </w:r>
    </w:p>
    <w:bookmarkEnd w:id="37"/>
    <w:bookmarkStart w:name="z55" w:id="38"/>
    <w:p>
      <w:pPr>
        <w:spacing w:after="0"/>
        <w:ind w:left="0"/>
        <w:jc w:val="left"/>
      </w:pPr>
      <w:r>
        <w:rPr>
          <w:rFonts w:ascii="Times New Roman"/>
          <w:b/>
          <w:i w:val="false"/>
          <w:color w:val="000000"/>
        </w:rPr>
        <w:t xml:space="preserve"> Избирательный участок № 68</w:t>
      </w:r>
    </w:p>
    <w:bookmarkEnd w:id="38"/>
    <w:bookmarkStart w:name="z56" w:id="39"/>
    <w:p>
      <w:pPr>
        <w:spacing w:after="0"/>
        <w:ind w:left="0"/>
        <w:jc w:val="left"/>
      </w:pPr>
      <w:r>
        <w:rPr>
          <w:rFonts w:ascii="Times New Roman"/>
          <w:b/>
          <w:i w:val="false"/>
          <w:color w:val="000000"/>
        </w:rPr>
        <w:t xml:space="preserve"> Центр: Коммунальное государственное учреждение "Средняя школа № 88 имени Б.Абдразакова отдела образования Казалинского района", сельский округ Алга, село У.Туктибаева, улица У. Туктибаева № 10</w:t>
      </w:r>
    </w:p>
    <w:bookmarkEnd w:id="39"/>
    <w:bookmarkStart w:name="z57" w:id="40"/>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село Урмаш Туктибаева сельского округа Алга.</w:t>
      </w:r>
    </w:p>
    <w:bookmarkEnd w:id="40"/>
    <w:bookmarkStart w:name="z58" w:id="41"/>
    <w:p>
      <w:pPr>
        <w:spacing w:after="0"/>
        <w:ind w:left="0"/>
        <w:jc w:val="left"/>
      </w:pPr>
      <w:r>
        <w:rPr>
          <w:rFonts w:ascii="Times New Roman"/>
          <w:b/>
          <w:i w:val="false"/>
          <w:color w:val="000000"/>
        </w:rPr>
        <w:t xml:space="preserve"> Избирательный участок № 69</w:t>
      </w:r>
    </w:p>
    <w:bookmarkEnd w:id="41"/>
    <w:bookmarkStart w:name="z59" w:id="42"/>
    <w:p>
      <w:pPr>
        <w:spacing w:after="0"/>
        <w:ind w:left="0"/>
        <w:jc w:val="left"/>
      </w:pPr>
      <w:r>
        <w:rPr>
          <w:rFonts w:ascii="Times New Roman"/>
          <w:b/>
          <w:i w:val="false"/>
          <w:color w:val="000000"/>
        </w:rPr>
        <w:t xml:space="preserve"> Центр: Коммунальное государственное учреждение "Средняя школа № 98 отдела образования Казалинского района", Сельский округ Акжона, село Майдаколь, улица Кенжебай Еримбет № 14</w:t>
      </w:r>
    </w:p>
    <w:bookmarkEnd w:id="42"/>
    <w:bookmarkStart w:name="z60" w:id="43"/>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село Майдаколь и участки Жанаталап, Жалпак сельского округа Акжона.</w:t>
      </w:r>
    </w:p>
    <w:bookmarkEnd w:id="43"/>
    <w:bookmarkStart w:name="z61" w:id="44"/>
    <w:p>
      <w:pPr>
        <w:spacing w:after="0"/>
        <w:ind w:left="0"/>
        <w:jc w:val="left"/>
      </w:pPr>
      <w:r>
        <w:rPr>
          <w:rFonts w:ascii="Times New Roman"/>
          <w:b/>
          <w:i w:val="false"/>
          <w:color w:val="000000"/>
        </w:rPr>
        <w:t xml:space="preserve"> </w:t>
      </w:r>
      <w:r>
        <w:br/>
      </w:r>
      <w:r>
        <w:rPr>
          <w:rFonts w:ascii="Times New Roman"/>
          <w:b/>
          <w:i w:val="false"/>
          <w:color w:val="000000"/>
        </w:rPr>
        <w:t>Избирательный участок № 70</w:t>
      </w:r>
    </w:p>
    <w:bookmarkEnd w:id="44"/>
    <w:bookmarkStart w:name="z62" w:id="45"/>
    <w:p>
      <w:pPr>
        <w:spacing w:after="0"/>
        <w:ind w:left="0"/>
        <w:jc w:val="left"/>
      </w:pPr>
      <w:r>
        <w:rPr>
          <w:rFonts w:ascii="Times New Roman"/>
          <w:b/>
          <w:i w:val="false"/>
          <w:color w:val="000000"/>
        </w:rPr>
        <w:t xml:space="preserve"> Центр: Коммунальное государственное учреждение "Средняя школа № 94 отдела образования Казалинского района", Сельский округ Арыкбалык, село Жанкожа батыр, улица Айтеке би № 25</w:t>
      </w:r>
    </w:p>
    <w:bookmarkEnd w:id="45"/>
    <w:bookmarkStart w:name="z63" w:id="46"/>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село Жанкожа батыр сельского округа Арыкбалык. </w:t>
      </w:r>
    </w:p>
    <w:bookmarkEnd w:id="46"/>
    <w:bookmarkStart w:name="z64" w:id="47"/>
    <w:p>
      <w:pPr>
        <w:spacing w:after="0"/>
        <w:ind w:left="0"/>
        <w:jc w:val="left"/>
      </w:pPr>
      <w:r>
        <w:rPr>
          <w:rFonts w:ascii="Times New Roman"/>
          <w:b/>
          <w:i w:val="false"/>
          <w:color w:val="000000"/>
        </w:rPr>
        <w:t xml:space="preserve"> Избирательный участок № 71</w:t>
      </w:r>
    </w:p>
    <w:bookmarkEnd w:id="47"/>
    <w:bookmarkStart w:name="z65" w:id="48"/>
    <w:p>
      <w:pPr>
        <w:spacing w:after="0"/>
        <w:ind w:left="0"/>
        <w:jc w:val="left"/>
      </w:pPr>
      <w:r>
        <w:rPr>
          <w:rFonts w:ascii="Times New Roman"/>
          <w:b/>
          <w:i w:val="false"/>
          <w:color w:val="000000"/>
        </w:rPr>
        <w:t xml:space="preserve"> Центр: Коммунальное государственное учреждение "Средняя школа N 134 отдела образования Казалинского района", Казалинский район, селький округ Шакен, улица Шакен № 9</w:t>
      </w:r>
    </w:p>
    <w:bookmarkEnd w:id="48"/>
    <w:bookmarkStart w:name="z66" w:id="49"/>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села Шакен, Шили, участок Шолькум и скотоводческие поселения в Каракумах сельского округа Шакен.</w:t>
      </w:r>
    </w:p>
    <w:bookmarkEnd w:id="49"/>
    <w:bookmarkStart w:name="z67" w:id="50"/>
    <w:p>
      <w:pPr>
        <w:spacing w:after="0"/>
        <w:ind w:left="0"/>
        <w:jc w:val="left"/>
      </w:pPr>
      <w:r>
        <w:rPr>
          <w:rFonts w:ascii="Times New Roman"/>
          <w:b/>
          <w:i w:val="false"/>
          <w:color w:val="000000"/>
        </w:rPr>
        <w:t xml:space="preserve"> Избирательный участок № 72</w:t>
      </w:r>
    </w:p>
    <w:bookmarkEnd w:id="50"/>
    <w:bookmarkStart w:name="z68" w:id="51"/>
    <w:p>
      <w:pPr>
        <w:spacing w:after="0"/>
        <w:ind w:left="0"/>
        <w:jc w:val="left"/>
      </w:pPr>
      <w:r>
        <w:rPr>
          <w:rFonts w:ascii="Times New Roman"/>
          <w:b/>
          <w:i w:val="false"/>
          <w:color w:val="000000"/>
        </w:rPr>
        <w:t xml:space="preserve"> Центр: Коммунальное государственное учреждение "Средняя школа № 97 отдела образования Казалинского района", сельский округ Аранды, село Аранды, улица Нуртаза Казакбайулы № 22.</w:t>
      </w:r>
    </w:p>
    <w:bookmarkEnd w:id="51"/>
    <w:bookmarkStart w:name="z69" w:id="52"/>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Село Аранды сельского округа Аранды.</w:t>
      </w:r>
    </w:p>
    <w:bookmarkEnd w:id="52"/>
    <w:bookmarkStart w:name="z70" w:id="53"/>
    <w:p>
      <w:pPr>
        <w:spacing w:after="0"/>
        <w:ind w:left="0"/>
        <w:jc w:val="left"/>
      </w:pPr>
      <w:r>
        <w:rPr>
          <w:rFonts w:ascii="Times New Roman"/>
          <w:b/>
          <w:i w:val="false"/>
          <w:color w:val="000000"/>
        </w:rPr>
        <w:t xml:space="preserve"> Избирательный участок № 73</w:t>
      </w:r>
    </w:p>
    <w:bookmarkEnd w:id="53"/>
    <w:bookmarkStart w:name="z71" w:id="54"/>
    <w:p>
      <w:pPr>
        <w:spacing w:after="0"/>
        <w:ind w:left="0"/>
        <w:jc w:val="left"/>
      </w:pPr>
      <w:r>
        <w:rPr>
          <w:rFonts w:ascii="Times New Roman"/>
          <w:b/>
          <w:i w:val="false"/>
          <w:color w:val="000000"/>
        </w:rPr>
        <w:t xml:space="preserve"> Центр: Коммунальное государственное учреждение "Средняя школа № 25 отдела образования Казалинского района", сельский округ Аранды, село Кожабакы, улица, Бейбитшилик №7</w:t>
      </w:r>
    </w:p>
    <w:bookmarkEnd w:id="54"/>
    <w:bookmarkStart w:name="z72" w:id="55"/>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Село Кожабакы сельского округа Аранды.</w:t>
      </w:r>
    </w:p>
    <w:bookmarkEnd w:id="55"/>
    <w:bookmarkStart w:name="z73" w:id="56"/>
    <w:p>
      <w:pPr>
        <w:spacing w:after="0"/>
        <w:ind w:left="0"/>
        <w:jc w:val="left"/>
      </w:pPr>
      <w:r>
        <w:rPr>
          <w:rFonts w:ascii="Times New Roman"/>
          <w:b/>
          <w:i w:val="false"/>
          <w:color w:val="000000"/>
        </w:rPr>
        <w:t xml:space="preserve"> Избирательный участок № 74</w:t>
      </w:r>
    </w:p>
    <w:bookmarkEnd w:id="56"/>
    <w:bookmarkStart w:name="z74" w:id="57"/>
    <w:p>
      <w:pPr>
        <w:spacing w:after="0"/>
        <w:ind w:left="0"/>
        <w:jc w:val="left"/>
      </w:pPr>
      <w:r>
        <w:rPr>
          <w:rFonts w:ascii="Times New Roman"/>
          <w:b/>
          <w:i w:val="false"/>
          <w:color w:val="000000"/>
        </w:rPr>
        <w:t xml:space="preserve"> Центр: Коммунальное государственное учреждение "Средняя школа №102 отдела образования Казалинского района", сельский округ Бирлик, село Бирлик, улица Жанкожа батыр № 51</w:t>
      </w:r>
    </w:p>
    <w:bookmarkEnd w:id="57"/>
    <w:bookmarkStart w:name="z75" w:id="58"/>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Село Бирлик и участок Карлан сельского округа Бирлик.</w:t>
      </w:r>
    </w:p>
    <w:bookmarkEnd w:id="58"/>
    <w:bookmarkStart w:name="z76" w:id="59"/>
    <w:p>
      <w:pPr>
        <w:spacing w:after="0"/>
        <w:ind w:left="0"/>
        <w:jc w:val="left"/>
      </w:pPr>
      <w:r>
        <w:rPr>
          <w:rFonts w:ascii="Times New Roman"/>
          <w:b/>
          <w:i w:val="false"/>
          <w:color w:val="000000"/>
        </w:rPr>
        <w:t xml:space="preserve"> Избирательный участок № 75</w:t>
      </w:r>
    </w:p>
    <w:bookmarkEnd w:id="59"/>
    <w:bookmarkStart w:name="z77" w:id="60"/>
    <w:p>
      <w:pPr>
        <w:spacing w:after="0"/>
        <w:ind w:left="0"/>
        <w:jc w:val="left"/>
      </w:pPr>
      <w:r>
        <w:rPr>
          <w:rFonts w:ascii="Times New Roman"/>
          <w:b/>
          <w:i w:val="false"/>
          <w:color w:val="000000"/>
        </w:rPr>
        <w:t xml:space="preserve"> Центр: Государственное коммунальное казенное предприятия "Сельский Дом культуры Бозколь" аппарата акима сельского округа Бозколь, сельский округ Бозколь, село Бозколь, улица Кожали Утепбергенова № 25</w:t>
      </w:r>
    </w:p>
    <w:bookmarkEnd w:id="60"/>
    <w:bookmarkStart w:name="z78" w:id="61"/>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село Бозколь сельского округа Бозколь.</w:t>
      </w:r>
    </w:p>
    <w:bookmarkEnd w:id="61"/>
    <w:bookmarkStart w:name="z79" w:id="62"/>
    <w:p>
      <w:pPr>
        <w:spacing w:after="0"/>
        <w:ind w:left="0"/>
        <w:jc w:val="left"/>
      </w:pPr>
      <w:r>
        <w:rPr>
          <w:rFonts w:ascii="Times New Roman"/>
          <w:b/>
          <w:i w:val="false"/>
          <w:color w:val="000000"/>
        </w:rPr>
        <w:t xml:space="preserve"> Избирательный участок № 76</w:t>
      </w:r>
    </w:p>
    <w:bookmarkEnd w:id="62"/>
    <w:bookmarkStart w:name="z80" w:id="63"/>
    <w:p>
      <w:pPr>
        <w:spacing w:after="0"/>
        <w:ind w:left="0"/>
        <w:jc w:val="left"/>
      </w:pPr>
      <w:r>
        <w:rPr>
          <w:rFonts w:ascii="Times New Roman"/>
          <w:b/>
          <w:i w:val="false"/>
          <w:color w:val="000000"/>
        </w:rPr>
        <w:t xml:space="preserve"> Центр: Коммунальное государственное учреждение "Средняя школа № 93 отдела образования Казалинского района", сельский округ Тасарык, село Лакалы, улица Лакалы № 55</w:t>
      </w:r>
    </w:p>
    <w:bookmarkEnd w:id="63"/>
    <w:bookmarkStart w:name="z81" w:id="64"/>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село Лакалы, участки Отгон и Кайыкжол сельского округа Тасарык.</w:t>
      </w:r>
    </w:p>
    <w:bookmarkEnd w:id="64"/>
    <w:bookmarkStart w:name="z82" w:id="65"/>
    <w:p>
      <w:pPr>
        <w:spacing w:after="0"/>
        <w:ind w:left="0"/>
        <w:jc w:val="left"/>
      </w:pPr>
      <w:r>
        <w:rPr>
          <w:rFonts w:ascii="Times New Roman"/>
          <w:b/>
          <w:i w:val="false"/>
          <w:color w:val="000000"/>
        </w:rPr>
        <w:t xml:space="preserve"> Избирательный участок № 77</w:t>
      </w:r>
    </w:p>
    <w:bookmarkEnd w:id="65"/>
    <w:bookmarkStart w:name="z83" w:id="66"/>
    <w:p>
      <w:pPr>
        <w:spacing w:after="0"/>
        <w:ind w:left="0"/>
        <w:jc w:val="left"/>
      </w:pPr>
      <w:r>
        <w:rPr>
          <w:rFonts w:ascii="Times New Roman"/>
          <w:b/>
          <w:i w:val="false"/>
          <w:color w:val="000000"/>
        </w:rPr>
        <w:t xml:space="preserve"> Центр: Коммунальное государственное учреждение "Средняя школа № 238 отдела образования Казалинского района", сельский округ Тасарык, село Тасарык, улица Тасарык № 60</w:t>
      </w:r>
    </w:p>
    <w:bookmarkEnd w:id="66"/>
    <w:bookmarkStart w:name="z84" w:id="67"/>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село Тасарык и участок Караөзек сельского округа Тасарык.</w:t>
      </w:r>
    </w:p>
    <w:bookmarkEnd w:id="67"/>
    <w:bookmarkStart w:name="z85" w:id="68"/>
    <w:p>
      <w:pPr>
        <w:spacing w:after="0"/>
        <w:ind w:left="0"/>
        <w:jc w:val="left"/>
      </w:pPr>
      <w:r>
        <w:rPr>
          <w:rFonts w:ascii="Times New Roman"/>
          <w:b/>
          <w:i w:val="false"/>
          <w:color w:val="000000"/>
        </w:rPr>
        <w:t xml:space="preserve"> Избирательный участок № 78</w:t>
      </w:r>
    </w:p>
    <w:bookmarkEnd w:id="68"/>
    <w:bookmarkStart w:name="z86" w:id="69"/>
    <w:p>
      <w:pPr>
        <w:spacing w:after="0"/>
        <w:ind w:left="0"/>
        <w:jc w:val="left"/>
      </w:pPr>
      <w:r>
        <w:rPr>
          <w:rFonts w:ascii="Times New Roman"/>
          <w:b/>
          <w:i w:val="false"/>
          <w:color w:val="000000"/>
        </w:rPr>
        <w:t xml:space="preserve"> Центр: Коммунальное государственное учреждение "Средняя школа № 190 отдела образования Казалинского района", сельский округ Коларык, село Актан батыр, улица Актан батыр № 5</w:t>
      </w:r>
    </w:p>
    <w:bookmarkEnd w:id="69"/>
    <w:bookmarkStart w:name="z87" w:id="70"/>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Границы</w:t>
      </w:r>
      <w:r>
        <w:rPr>
          <w:rFonts w:ascii="Times New Roman"/>
          <w:b w:val="false"/>
          <w:i w:val="false"/>
          <w:color w:val="000000"/>
          <w:sz w:val="28"/>
        </w:rPr>
        <w:t>: село Актан батыр сельского округа Коларык.</w:t>
      </w:r>
    </w:p>
    <w:bookmarkEnd w:id="70"/>
    <w:bookmarkStart w:name="z88" w:id="71"/>
    <w:p>
      <w:pPr>
        <w:spacing w:after="0"/>
        <w:ind w:left="0"/>
        <w:jc w:val="left"/>
      </w:pPr>
      <w:r>
        <w:rPr>
          <w:rFonts w:ascii="Times New Roman"/>
          <w:b/>
          <w:i w:val="false"/>
          <w:color w:val="000000"/>
        </w:rPr>
        <w:t xml:space="preserve"> Избирательный участок № 79</w:t>
      </w:r>
    </w:p>
    <w:bookmarkEnd w:id="71"/>
    <w:bookmarkStart w:name="z89" w:id="72"/>
    <w:p>
      <w:pPr>
        <w:spacing w:after="0"/>
        <w:ind w:left="0"/>
        <w:jc w:val="left"/>
      </w:pPr>
      <w:r>
        <w:rPr>
          <w:rFonts w:ascii="Times New Roman"/>
          <w:b/>
          <w:i w:val="false"/>
          <w:color w:val="000000"/>
        </w:rPr>
        <w:t xml:space="preserve"> Центр: Коммунальное государственное учреждение "Средняя школа № 146 отдела образования Казалинского района", Казалинский район, сельский округ Кызылкум, село Ажар, улица Орталык № 1.</w:t>
      </w:r>
    </w:p>
    <w:bookmarkEnd w:id="72"/>
    <w:bookmarkStart w:name="z90" w:id="73"/>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село Ажар, скотоводческие поселения в сторону Кызылкума и пограничные заставы "Кызылкум", "Карибай булак" сельского округа Кызылкум.</w:t>
      </w:r>
    </w:p>
    <w:bookmarkEnd w:id="73"/>
    <w:bookmarkStart w:name="z91" w:id="74"/>
    <w:p>
      <w:pPr>
        <w:spacing w:after="0"/>
        <w:ind w:left="0"/>
        <w:jc w:val="left"/>
      </w:pPr>
      <w:r>
        <w:rPr>
          <w:rFonts w:ascii="Times New Roman"/>
          <w:b/>
          <w:i w:val="false"/>
          <w:color w:val="000000"/>
        </w:rPr>
        <w:t xml:space="preserve"> Избирательный участок № 80</w:t>
      </w:r>
    </w:p>
    <w:bookmarkEnd w:id="74"/>
    <w:bookmarkStart w:name="z92" w:id="75"/>
    <w:p>
      <w:pPr>
        <w:spacing w:after="0"/>
        <w:ind w:left="0"/>
        <w:jc w:val="left"/>
      </w:pPr>
      <w:r>
        <w:rPr>
          <w:rFonts w:ascii="Times New Roman"/>
          <w:b/>
          <w:i w:val="false"/>
          <w:color w:val="000000"/>
        </w:rPr>
        <w:t xml:space="preserve"> Центр: Коммунальное государственное учреждение "Средняя школа № 225 отдела образования Казалинского района", Казалинский район, сельский округ Кызылкум, село Каукей, улица А. Байтурсынова №3.</w:t>
      </w:r>
    </w:p>
    <w:bookmarkEnd w:id="75"/>
    <w:bookmarkStart w:name="z93" w:id="76"/>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село Каукей селького округа Кызылкум.</w:t>
      </w:r>
    </w:p>
    <w:bookmarkEnd w:id="76"/>
    <w:bookmarkStart w:name="z94" w:id="77"/>
    <w:p>
      <w:pPr>
        <w:spacing w:after="0"/>
        <w:ind w:left="0"/>
        <w:jc w:val="left"/>
      </w:pPr>
      <w:r>
        <w:rPr>
          <w:rFonts w:ascii="Times New Roman"/>
          <w:b/>
          <w:i w:val="false"/>
          <w:color w:val="000000"/>
        </w:rPr>
        <w:t xml:space="preserve"> Избирательный участок № 81</w:t>
      </w:r>
    </w:p>
    <w:bookmarkEnd w:id="77"/>
    <w:bookmarkStart w:name="z95" w:id="78"/>
    <w:p>
      <w:pPr>
        <w:spacing w:after="0"/>
        <w:ind w:left="0"/>
        <w:jc w:val="left"/>
      </w:pPr>
      <w:r>
        <w:rPr>
          <w:rFonts w:ascii="Times New Roman"/>
          <w:b/>
          <w:i w:val="false"/>
          <w:color w:val="000000"/>
        </w:rPr>
        <w:t xml:space="preserve"> Центр: Коммунальное государственное учреждение "Средняя школа N 92 имени К.Кулетова отдела образования Казалинского района", сельский округ Кумжиек, село Кашакбая Примова, улица Торекул Акжигитова № 67 "А".</w:t>
      </w:r>
    </w:p>
    <w:bookmarkEnd w:id="78"/>
    <w:bookmarkStart w:name="z96" w:id="79"/>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село Кашакбая Примова, скотоводческие поселения в сторону Каракум Майлыбай, Медирет, Бармас, Каракула, Асукара, Акжан, Жаубасар, Нарымбет, Коккоз, Кожаказган, Айтимбет сельского округа Кумжиек, скотоводческие поселения в сторону Кызылкум Баймен, Мадениет, Утебас, Лаубай, Актамшык, Коне Қумжиек, Каратубек, Балыкшы, Кошкарбек, Атымтай, Мортык сельского округа Кумжиек.</w:t>
      </w:r>
    </w:p>
    <w:bookmarkEnd w:id="79"/>
    <w:bookmarkStart w:name="z97" w:id="80"/>
    <w:p>
      <w:pPr>
        <w:spacing w:after="0"/>
        <w:ind w:left="0"/>
        <w:jc w:val="left"/>
      </w:pPr>
      <w:r>
        <w:rPr>
          <w:rFonts w:ascii="Times New Roman"/>
          <w:b/>
          <w:i w:val="false"/>
          <w:color w:val="000000"/>
        </w:rPr>
        <w:t xml:space="preserve"> Избирательный участок № 82</w:t>
      </w:r>
    </w:p>
    <w:bookmarkEnd w:id="80"/>
    <w:bookmarkStart w:name="z98" w:id="81"/>
    <w:p>
      <w:pPr>
        <w:spacing w:after="0"/>
        <w:ind w:left="0"/>
        <w:jc w:val="left"/>
      </w:pPr>
      <w:r>
        <w:rPr>
          <w:rFonts w:ascii="Times New Roman"/>
          <w:b/>
          <w:i w:val="false"/>
          <w:color w:val="000000"/>
        </w:rPr>
        <w:t xml:space="preserve"> Центр: Коммунальное государственное учреждение "Средняя школа № 182 отдела образования Казалинского района", сельский округ Басыкара, село Басыкара, улица Сабит Муканова № 3</w:t>
      </w:r>
    </w:p>
    <w:bookmarkEnd w:id="81"/>
    <w:bookmarkStart w:name="z99" w:id="82"/>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село Басыкара и скотоводческие поселение Мортык сельского округа Басыкара.</w:t>
      </w:r>
    </w:p>
    <w:bookmarkEnd w:id="82"/>
    <w:bookmarkStart w:name="z100" w:id="83"/>
    <w:p>
      <w:pPr>
        <w:spacing w:after="0"/>
        <w:ind w:left="0"/>
        <w:jc w:val="left"/>
      </w:pPr>
      <w:r>
        <w:rPr>
          <w:rFonts w:ascii="Times New Roman"/>
          <w:b/>
          <w:i w:val="false"/>
          <w:color w:val="000000"/>
        </w:rPr>
        <w:t xml:space="preserve"> Избирательный участок № 83</w:t>
      </w:r>
    </w:p>
    <w:bookmarkEnd w:id="83"/>
    <w:bookmarkStart w:name="z101" w:id="84"/>
    <w:p>
      <w:pPr>
        <w:spacing w:after="0"/>
        <w:ind w:left="0"/>
        <w:jc w:val="left"/>
      </w:pPr>
      <w:r>
        <w:rPr>
          <w:rFonts w:ascii="Times New Roman"/>
          <w:b/>
          <w:i w:val="false"/>
          <w:color w:val="000000"/>
        </w:rPr>
        <w:t xml:space="preserve"> Центр: Коммунальное государственное учреждение "Средняя школа № 103 имени К.Примова отдела образования Казалинского района", сельский округ Карашенгель, село Жалантос батыр, улица Абдраман Тлеубаева № 8</w:t>
      </w:r>
    </w:p>
    <w:bookmarkEnd w:id="84"/>
    <w:bookmarkStart w:name="z102" w:id="85"/>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населенные пункты Уйрек, Ойынды, Кобек, Алтай, Водокачка, село Жалантос батыр сельского округа Карашенгел.</w:t>
      </w:r>
    </w:p>
    <w:bookmarkEnd w:id="85"/>
    <w:bookmarkStart w:name="z103" w:id="86"/>
    <w:p>
      <w:pPr>
        <w:spacing w:after="0"/>
        <w:ind w:left="0"/>
        <w:jc w:val="left"/>
      </w:pPr>
      <w:r>
        <w:rPr>
          <w:rFonts w:ascii="Times New Roman"/>
          <w:b/>
          <w:i w:val="false"/>
          <w:color w:val="000000"/>
        </w:rPr>
        <w:t xml:space="preserve"> Избирательный участок № 84</w:t>
      </w:r>
    </w:p>
    <w:bookmarkEnd w:id="86"/>
    <w:bookmarkStart w:name="z104" w:id="87"/>
    <w:p>
      <w:pPr>
        <w:spacing w:after="0"/>
        <w:ind w:left="0"/>
        <w:jc w:val="left"/>
      </w:pPr>
      <w:r>
        <w:rPr>
          <w:rFonts w:ascii="Times New Roman"/>
          <w:b/>
          <w:i w:val="false"/>
          <w:color w:val="000000"/>
        </w:rPr>
        <w:t xml:space="preserve"> Центр: Коммунальное государственное учреждение "Средняя школа № 24 отдела образования Казалинского района", сельский округ Майдаколь, село Бекарыстан би, улица Ереш Тлеубаева № 20</w:t>
      </w:r>
    </w:p>
    <w:bookmarkEnd w:id="87"/>
    <w:bookmarkStart w:name="z105" w:id="88"/>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село Бекарыстан би и участок Доскали сельского округа Майдаколь.</w:t>
      </w:r>
    </w:p>
    <w:bookmarkEnd w:id="88"/>
    <w:bookmarkStart w:name="z106" w:id="89"/>
    <w:p>
      <w:pPr>
        <w:spacing w:after="0"/>
        <w:ind w:left="0"/>
        <w:jc w:val="left"/>
      </w:pPr>
      <w:r>
        <w:rPr>
          <w:rFonts w:ascii="Times New Roman"/>
          <w:b/>
          <w:i w:val="false"/>
          <w:color w:val="000000"/>
        </w:rPr>
        <w:t xml:space="preserve"> Избирательный участок № 85</w:t>
      </w:r>
    </w:p>
    <w:bookmarkEnd w:id="89"/>
    <w:bookmarkStart w:name="z107" w:id="90"/>
    <w:p>
      <w:pPr>
        <w:spacing w:after="0"/>
        <w:ind w:left="0"/>
        <w:jc w:val="left"/>
      </w:pPr>
      <w:r>
        <w:rPr>
          <w:rFonts w:ascii="Times New Roman"/>
          <w:b/>
          <w:i w:val="false"/>
          <w:color w:val="000000"/>
        </w:rPr>
        <w:t xml:space="preserve"> Центр: Коммунальное государственное учреждение "Средняя школа № 100 отдела образования Казалинского района", сельский округ Майлыбас, село Аксуат, улица Ленина № 38 </w:t>
      </w:r>
    </w:p>
    <w:bookmarkEnd w:id="90"/>
    <w:bookmarkStart w:name="z108" w:id="91"/>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село Аксуат и участки Кентуп, Бирлик, Дарбас сельского округа Майлыбас. </w:t>
      </w:r>
    </w:p>
    <w:bookmarkEnd w:id="91"/>
    <w:bookmarkStart w:name="z109" w:id="92"/>
    <w:p>
      <w:pPr>
        <w:spacing w:after="0"/>
        <w:ind w:left="0"/>
        <w:jc w:val="left"/>
      </w:pPr>
      <w:r>
        <w:rPr>
          <w:rFonts w:ascii="Times New Roman"/>
          <w:b/>
          <w:i w:val="false"/>
          <w:color w:val="000000"/>
        </w:rPr>
        <w:t xml:space="preserve"> Избирательный участок № 86</w:t>
      </w:r>
    </w:p>
    <w:bookmarkEnd w:id="92"/>
    <w:bookmarkStart w:name="z110" w:id="93"/>
    <w:p>
      <w:pPr>
        <w:spacing w:after="0"/>
        <w:ind w:left="0"/>
        <w:jc w:val="left"/>
      </w:pPr>
      <w:r>
        <w:rPr>
          <w:rFonts w:ascii="Times New Roman"/>
          <w:b/>
          <w:i w:val="false"/>
          <w:color w:val="000000"/>
        </w:rPr>
        <w:t xml:space="preserve"> Центр: Коммунальное государственное учреждение "Основная школа № 258 отдела образования Казалинского района", сельский округ Майлыбас, станция Байкожа.</w:t>
      </w:r>
    </w:p>
    <w:bookmarkEnd w:id="93"/>
    <w:bookmarkStart w:name="z111" w:id="94"/>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станция Байкожа, железнодорожные разъезды 101, 102, 103 сельского округа Майлыбас.</w:t>
      </w:r>
    </w:p>
    <w:bookmarkEnd w:id="94"/>
    <w:bookmarkStart w:name="z112" w:id="95"/>
    <w:p>
      <w:pPr>
        <w:spacing w:after="0"/>
        <w:ind w:left="0"/>
        <w:jc w:val="left"/>
      </w:pPr>
      <w:r>
        <w:rPr>
          <w:rFonts w:ascii="Times New Roman"/>
          <w:b/>
          <w:i w:val="false"/>
          <w:color w:val="000000"/>
        </w:rPr>
        <w:t xml:space="preserve"> Избирательный участок № 87</w:t>
      </w:r>
    </w:p>
    <w:bookmarkEnd w:id="95"/>
    <w:bookmarkStart w:name="z113" w:id="96"/>
    <w:p>
      <w:pPr>
        <w:spacing w:after="0"/>
        <w:ind w:left="0"/>
        <w:jc w:val="left"/>
      </w:pPr>
      <w:r>
        <w:rPr>
          <w:rFonts w:ascii="Times New Roman"/>
          <w:b/>
          <w:i w:val="false"/>
          <w:color w:val="000000"/>
        </w:rPr>
        <w:t xml:space="preserve"> Центр: Коммунальное государственное учреждение "Начальная школа "Майлыбас" отдела образования Казалинского района", сельский округ Майлыбас, станция Майлыбас.</w:t>
      </w:r>
    </w:p>
    <w:bookmarkEnd w:id="96"/>
    <w:bookmarkStart w:name="z114" w:id="97"/>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станция Майлыбас и разъезд № 99 сельского округа Майлыбас.</w:t>
      </w:r>
    </w:p>
    <w:bookmarkEnd w:id="97"/>
    <w:bookmarkStart w:name="z115" w:id="98"/>
    <w:p>
      <w:pPr>
        <w:spacing w:after="0"/>
        <w:ind w:left="0"/>
        <w:jc w:val="left"/>
      </w:pPr>
      <w:r>
        <w:rPr>
          <w:rFonts w:ascii="Times New Roman"/>
          <w:b/>
          <w:i w:val="false"/>
          <w:color w:val="000000"/>
        </w:rPr>
        <w:t xml:space="preserve"> Избирательный участок № 88</w:t>
      </w:r>
    </w:p>
    <w:bookmarkEnd w:id="98"/>
    <w:bookmarkStart w:name="z116" w:id="99"/>
    <w:p>
      <w:pPr>
        <w:spacing w:after="0"/>
        <w:ind w:left="0"/>
        <w:jc w:val="left"/>
      </w:pPr>
      <w:r>
        <w:rPr>
          <w:rFonts w:ascii="Times New Roman"/>
          <w:b/>
          <w:i w:val="false"/>
          <w:color w:val="000000"/>
        </w:rPr>
        <w:t xml:space="preserve"> Центр: Коммунальное государственное учреждение "Средняя школа № 78 отдела образования Казалинского района", сельский округ Сарбулак, село Сарбулак, улица Сарбулак № 66</w:t>
      </w:r>
    </w:p>
    <w:bookmarkEnd w:id="99"/>
    <w:bookmarkStart w:name="z117" w:id="100"/>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село Сарбулак и участок Сортубек сельского округа Сарбулак. </w:t>
      </w:r>
    </w:p>
    <w:bookmarkEnd w:id="100"/>
    <w:bookmarkStart w:name="z118" w:id="101"/>
    <w:p>
      <w:pPr>
        <w:spacing w:after="0"/>
        <w:ind w:left="0"/>
        <w:jc w:val="left"/>
      </w:pPr>
      <w:r>
        <w:rPr>
          <w:rFonts w:ascii="Times New Roman"/>
          <w:b/>
          <w:i w:val="false"/>
          <w:color w:val="000000"/>
        </w:rPr>
        <w:t xml:space="preserve"> Избирательный участок № 89</w:t>
      </w:r>
    </w:p>
    <w:bookmarkEnd w:id="101"/>
    <w:bookmarkStart w:name="z119" w:id="102"/>
    <w:p>
      <w:pPr>
        <w:spacing w:after="0"/>
        <w:ind w:left="0"/>
        <w:jc w:val="left"/>
      </w:pPr>
      <w:r>
        <w:rPr>
          <w:rFonts w:ascii="Times New Roman"/>
          <w:b/>
          <w:i w:val="false"/>
          <w:color w:val="000000"/>
        </w:rPr>
        <w:t xml:space="preserve"> Центр: Коммунальное государственное учреждение "Средняя школа № 104 отдела образования Казалинского района", сельский округ Уркендеу, село Уркендеу, улица Калыбая Балтореева № 1.</w:t>
      </w:r>
    </w:p>
    <w:bookmarkEnd w:id="102"/>
    <w:bookmarkStart w:name="z120" w:id="103"/>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село Уркендеу, участки Коне Уркенди, Карлан сельского округа Уркендеу. </w:t>
      </w:r>
    </w:p>
    <w:bookmarkEnd w:id="103"/>
    <w:bookmarkStart w:name="z121" w:id="104"/>
    <w:p>
      <w:pPr>
        <w:spacing w:after="0"/>
        <w:ind w:left="0"/>
        <w:jc w:val="left"/>
      </w:pPr>
      <w:r>
        <w:rPr>
          <w:rFonts w:ascii="Times New Roman"/>
          <w:b/>
          <w:i w:val="false"/>
          <w:color w:val="000000"/>
        </w:rPr>
        <w:t xml:space="preserve"> Избирательный участок № 90</w:t>
      </w:r>
    </w:p>
    <w:bookmarkEnd w:id="104"/>
    <w:bookmarkStart w:name="z122" w:id="105"/>
    <w:p>
      <w:pPr>
        <w:spacing w:after="0"/>
        <w:ind w:left="0"/>
        <w:jc w:val="left"/>
      </w:pPr>
      <w:r>
        <w:rPr>
          <w:rFonts w:ascii="Times New Roman"/>
          <w:b/>
          <w:i w:val="false"/>
          <w:color w:val="000000"/>
        </w:rPr>
        <w:t xml:space="preserve"> Центр: Коммунальное государственное учреждение "Средняя школа № 90 имени Абая отдела образования Казалинского района", сельский округ Сарыколь, село Абай, улица Абая Қунанбаева № 38.</w:t>
      </w:r>
    </w:p>
    <w:bookmarkEnd w:id="105"/>
    <w:bookmarkStart w:name="z123" w:id="106"/>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село Абай и участок Жубан сельского округа Сарыколь. </w:t>
      </w:r>
    </w:p>
    <w:bookmarkEnd w:id="106"/>
    <w:bookmarkStart w:name="z124" w:id="107"/>
    <w:p>
      <w:pPr>
        <w:spacing w:after="0"/>
        <w:ind w:left="0"/>
        <w:jc w:val="left"/>
      </w:pPr>
      <w:r>
        <w:rPr>
          <w:rFonts w:ascii="Times New Roman"/>
          <w:b/>
          <w:i w:val="false"/>
          <w:color w:val="000000"/>
        </w:rPr>
        <w:t xml:space="preserve"> Избирательный участок № 91</w:t>
      </w:r>
    </w:p>
    <w:bookmarkEnd w:id="107"/>
    <w:bookmarkStart w:name="z125" w:id="108"/>
    <w:p>
      <w:pPr>
        <w:spacing w:after="0"/>
        <w:ind w:left="0"/>
        <w:jc w:val="left"/>
      </w:pPr>
      <w:r>
        <w:rPr>
          <w:rFonts w:ascii="Times New Roman"/>
          <w:b/>
          <w:i w:val="false"/>
          <w:color w:val="000000"/>
        </w:rPr>
        <w:t xml:space="preserve"> Центр: Коммунальное государственное учреждение "Средняя школа № 165 имени С.Сейфуллина отдела образования Казалинского района", Казалинский район, поселка Айтеке би, улица Ш.Айманова № 4.</w:t>
      </w:r>
    </w:p>
    <w:bookmarkEnd w:id="108"/>
    <w:bookmarkStart w:name="z126" w:id="109"/>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w:t>
      </w:r>
      <w:r>
        <w:rPr>
          <w:rFonts w:ascii="Times New Roman"/>
          <w:b/>
          <w:i w:val="false"/>
          <w:color w:val="000000"/>
          <w:sz w:val="28"/>
        </w:rPr>
        <w:t>а</w:t>
      </w:r>
      <w:r>
        <w:rPr>
          <w:rFonts w:ascii="Times New Roman"/>
          <w:b w:val="false"/>
          <w:i w:val="false"/>
          <w:color w:val="000000"/>
          <w:sz w:val="28"/>
        </w:rPr>
        <w:t xml:space="preserve">: улица и переулок Александр Пушкина, улица и переулок Бауыржан Момышулы, улица и переулок Генадий Елховикова, четная сторона улицы Жамет жырау, дома по четной стороне начиная с дома №54 до конца улицы и дома по нечетной стороне начиная с дома №63 до конца улицы Жетес би, улица Зейнолла Шукирова, улица, переулок Казыбек би, дома по нечетной стороне начиная с дома №5 до конца улицы и дома по четной стороне начиная с дома №18 до конца улицы Карасакал Еримбета, переулок Карасакал Еримбета, улица Сандибек Инабатова, переулок и улицы Курмангазы Сагырбайулы, улица Тайыр Жароков, переулок и улицы Шакен Айманова, переулок и улицы Ыбырая Жакаева, жилые дома на новом квартале №6. </w:t>
      </w:r>
    </w:p>
    <w:bookmarkEnd w:id="109"/>
    <w:bookmarkStart w:name="z127" w:id="110"/>
    <w:p>
      <w:pPr>
        <w:spacing w:after="0"/>
        <w:ind w:left="0"/>
        <w:jc w:val="left"/>
      </w:pPr>
      <w:r>
        <w:rPr>
          <w:rFonts w:ascii="Times New Roman"/>
          <w:b/>
          <w:i w:val="false"/>
          <w:color w:val="000000"/>
        </w:rPr>
        <w:t xml:space="preserve"> Избирательный участок № 92</w:t>
      </w:r>
    </w:p>
    <w:bookmarkEnd w:id="110"/>
    <w:bookmarkStart w:name="z128" w:id="111"/>
    <w:p>
      <w:pPr>
        <w:spacing w:after="0"/>
        <w:ind w:left="0"/>
        <w:jc w:val="left"/>
      </w:pPr>
      <w:r>
        <w:rPr>
          <w:rFonts w:ascii="Times New Roman"/>
          <w:b/>
          <w:i w:val="false"/>
          <w:color w:val="000000"/>
        </w:rPr>
        <w:t xml:space="preserve"> Центр: Государственное казенное предприятие "Казалинский транспортно-технический колледж", Казалинский район, поселок Айтеке би, улица Яков Михайлюк № 12.</w:t>
      </w:r>
    </w:p>
    <w:bookmarkEnd w:id="111"/>
    <w:bookmarkStart w:name="z129" w:id="112"/>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xml:space="preserve">: улица и переулок Абая Кунанбаева полностью, дома по четной и нечетной стороне между домами №1-13 улицы Агыбай Алманиязова, улицы Жамбыл Жабаева, Жастар, между домами №37-61 и между домами №12-52 улицы Жетес би, переулок Жетес би, нечетная сторона улицы Жамет жырау, между домами №1-3, между домами №2-16 улицы Карасакал Еримбета, дома по четной и нечетной стороне между домами №1- 22 улицы Кулмагамбета Картакова, дома по четной и нечетной стороне между домами №25-56 улицы Маншук Мамедовой, улица и переулок Нартая Бекежанова, улица Талгата Бегельдинова, между домами №1-5 и нечетная сторона улицы Толеген Айбергенова, улицы Толеген Токтарова, Шамши Калдыаякова, Ыбырай Алтынсарина, дома по четной и нечетной стороне начиная с дома №7 улицы Яков Михайлюка. </w:t>
      </w:r>
    </w:p>
    <w:bookmarkEnd w:id="112"/>
    <w:bookmarkStart w:name="z130" w:id="113"/>
    <w:p>
      <w:pPr>
        <w:spacing w:after="0"/>
        <w:ind w:left="0"/>
        <w:jc w:val="left"/>
      </w:pPr>
      <w:r>
        <w:rPr>
          <w:rFonts w:ascii="Times New Roman"/>
          <w:b/>
          <w:i w:val="false"/>
          <w:color w:val="000000"/>
        </w:rPr>
        <w:t xml:space="preserve"> Избирательный участок № 93</w:t>
      </w:r>
    </w:p>
    <w:bookmarkEnd w:id="113"/>
    <w:bookmarkStart w:name="z131" w:id="114"/>
    <w:p>
      <w:pPr>
        <w:spacing w:after="0"/>
        <w:ind w:left="0"/>
        <w:jc w:val="left"/>
      </w:pPr>
      <w:r>
        <w:rPr>
          <w:rFonts w:ascii="Times New Roman"/>
          <w:b/>
          <w:i w:val="false"/>
          <w:color w:val="000000"/>
        </w:rPr>
        <w:t xml:space="preserve"> Центр: Коммунальное государственное учреждение "Средняя школа № 204 имени Ы.Алтынсарина отдела образования Казалинского района", Казалинский район, поселок Айтеке би, улица Яков Михайлюк № 5.</w:t>
      </w:r>
    </w:p>
    <w:bookmarkEnd w:id="114"/>
    <w:bookmarkStart w:name="z132" w:id="115"/>
    <w:p>
      <w:pPr>
        <w:spacing w:after="0"/>
        <w:ind w:left="0"/>
        <w:jc w:val="both"/>
      </w:pPr>
      <w:r>
        <w:rPr>
          <w:rFonts w:ascii="Times New Roman"/>
          <w:b w:val="false"/>
          <w:i w:val="false"/>
          <w:color w:val="000000"/>
          <w:sz w:val="28"/>
        </w:rPr>
        <w:t xml:space="preserve">
      </w:t>
      </w:r>
      <w:r>
        <w:rPr>
          <w:rFonts w:ascii="Times New Roman"/>
          <w:b/>
          <w:i w:val="false"/>
          <w:color w:val="000000"/>
          <w:sz w:val="28"/>
        </w:rPr>
        <w:t>Граница</w:t>
      </w:r>
      <w:r>
        <w:rPr>
          <w:rFonts w:ascii="Times New Roman"/>
          <w:b w:val="false"/>
          <w:i w:val="false"/>
          <w:color w:val="000000"/>
          <w:sz w:val="28"/>
        </w:rPr>
        <w:t>: дома по четной и нечетной стороне начиная с дома №14 до конца улицы Агыбая Алманиязова, дома по четной и нечетной стороне между домами №23-64 улицы Кулмагамбет Картакова, дома по четной и нечетной стороне между домами №1-24 улицы Маншука Мамедовой, между домами №1-35 и между домами №2-10 улицы Жетес би, дома по четной и нечетной стороне начиная с дома №33 до конца улицы Толегена Айбергенова, улицы Иса Байзакова, Бейбитшилик, Строительная, улица и переулок Мукагали Макатаева, дома по четной и нечетной стороне между домами №1-6 улицы Яков Михайлюка, улицы Миржакып Дулатова, ПМС-244, жилые дома в районе ПМС, улица и переулок Коркыт ата, улицы Куаныш Ибрагимова, Коныр ана.</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