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002" w14:textId="336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06 августа 2015 года N 207. Зарегистрировано Департаментом юстиции Кызылординской области 25 августа 2015 года № 5116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06 май 2015 года №1 аким поселка Айтеке би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следующие улицы поселка Айтеке би Казалинского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"Красный Казахстан" на улицу "Кожантая Досмамбетова";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"Улица новая" на улицу "Сыдыка Байкубекова";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"Ново-Казалинск" на улицу "Ибайдулла Жакыпова";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К.Иманбаева.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