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2fa4" w14:textId="447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Актан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Коларык Казалинского района Кызылординской области от 14 декабря 2015 года N 7. Зарегистрировано Департаментом юстиции Кызылординской области 30 декабря 2015 года N 5280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27 августа 2015 года № 3 аким сельского округа Коларык Казалинского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в селе Актан батыра сельского округа Коларык Казалинского района имя "Жумагали Утепбергенов".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сельского округа Коларык" Т. Дәрмағамбетовой.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