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356f" w14:textId="ddf3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20 января 2015 года № 632. Зарегистрировано Департаментом юстиции Кызылординской области 13 февраля 2015 года № 4867.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заместителя акима Кармакшинского района Каржаубаева 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2015 года № 632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– в редакции постановления Кармакшинского районного акимата Кызылординской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414"/>
        <w:gridCol w:w="2152"/>
        <w:gridCol w:w="2496"/>
        <w:gridCol w:w="1226"/>
        <w:gridCol w:w="416"/>
        <w:gridCol w:w="878"/>
        <w:gridCol w:w="1072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 (количес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человек)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Жосалы"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 На условиях неполного рабочего дня и по гибкому графику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Торетам"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 На условиях неполного рабочего дня и по гибкому графику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Кармакшы"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Иркол"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Жосалы"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Актобе"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Акжар"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Дауылколь"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Куандария"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Т.Комекбаев"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Алдашбай Ахун"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Жанажол"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III Интернационал"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"Кармакшинский районный отдел занятости, социальных программ и регистрации актов гражданского состояния"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"Кармакшинский районный архив управление архивов и документации Кызылординской области"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</w:p>
          <w:bookmarkEnd w:id="24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"Государственный центр по выплате пенсий Министерство труда и социальной защиты населения Республики Казахстан" (Кармакшинское районное отделение)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суд"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Кармакшинского района Департамента внутренних дел Кызылординской области Министерства внутренних дел Республики Казахстан"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"Отдел по делам обороны Кармакшинского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 Министерства обороны Республики Казахстан"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"Районный центр занятости"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"Кармакшинская районная централизованная библиотечная система"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города Байконыр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города Байконыр Кызылординской области" Министерства обороны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"Представительство Министерства внутренних дел Республики Казахстан в городе Байконур"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Кармакшинского района"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Кармакшинского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Байконырский городской суд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Байконурская городская прокуратура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