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6252" w14:textId="d156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"Кармакшинский районный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29 января 2015 года N 637. Зарегистрировано Департаментом юстиции Кызылординской области 24 февраля 2015 года N 4879. Утратило силу постановлением Кармакшинского районного акимата Кызылординской области от 25 ноября 2015 года N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25.11.2015 </w:t>
      </w:r>
      <w:r>
        <w:rPr>
          <w:rFonts w:ascii="Times New Roman"/>
          <w:b w:val="false"/>
          <w:i w:val="false"/>
          <w:color w:val="ff0000"/>
          <w:sz w:val="28"/>
        </w:rPr>
        <w:t>N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Казахстан”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и ветеринарного контроля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января 2015 года № 637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"Кармакшинский районный отдел ветеринарии и ветеринарного контроля"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"Кармакшинский районный отдел ветеринарии и ветеринарного контроля"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коммунальное государственное учреждение "Кармакшинский районный отдел ветеринарии и ветеринарного контроля" является акимат Кармакшинского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имеет следующее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"Кармакшинский районный отдел ветеринарии и ветеринарного контроля"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по вопросам своей компетенции в установленном законодательством порядке принимает решения, оформляемые приказами руководителя Коммунальное государственное учреждение "Кармакшинский районный отдел ветеринарии и ветеринарного контроля"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Коммунальное государственное учреждение "Кармакшинский районный отдел ветеринарии и ветеринарного контроля"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120500, Республика Казахстан, Кызылординская область, Кармакшинский район, поселок Жосалы, улица Коркыт ата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Коммунальное государственное учреждение "Кармакшинский районный отдел ветеринарии и ветеринарного контроля"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коммунальное государственное учреждение "Кармакшинский районный отдел ветеринарии и ветеринарного контроля"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коммунальное государственное учреждение "Кармакшинский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коммунальное государственное учреждение "Кармакшинский районный отдел ветеринарии и ветеринарного контроля"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"Кармакшинский районный отдел ветеринарии и ветеринарного контроля"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Коммунальное государственное учреждение "Кармакшинский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Коммунальное государственное учреждение "Кармакшинский районный отдел ветеринарии и ветеринарного контроля"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Коммунальное государственное учреждение "Кармакшинский районный отдел ветеринарии и ветеринарного контроля"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территорий соответствующей административно -территориальной единицы от заноса и распространения заразныхи экзотических болезней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предприятия на праве хозяйственного ведения "Кармакшинская районная ветеринарная станция" коммунальное государственное учреждение "Кармакшинский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отлову и уничтожению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отбору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коммунальное государственное учреждение "Кармакшинский районный отдел ветеринарии и ветеринарного контроля"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"Кармакшинский районный отдел ветеринарии и ветеринарного контроля"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коммунальное государственное учреждение "Кармакшинский районный отдел ветеринарии и ветеринарного контроля"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коммунальное государственное учреждение "Кармакшинский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руководство работой отдела и несет персональную ответственность за выполнение возложенных на Отдел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Отдела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коммунальное государственное учреждение "Кармакшинский районный отдел ветеринарии и ветеринарного контроля"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"Кармакшинский районный отдел ветеринарии и ветеринарного контроля"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коммунальное государственное учреждение "Кармакшинский районный отдел ветеринарии и ветеринарного контроля"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закрепленное за коммунальное государственное учреждение "Кармакшинский районный отдел ветеринарии и ветеринарного контроля"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"Кармакшинский районный отдел ветеринарии и ветеринарного контроля"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Кармакшинского района осуществлят контроль за эффективностью использования и сохранность переданного Отделу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Кармакшинского района закрепленного за коммунальное государственное учреждением "Кармакшинский районный отдел ветеринарии и ветеринарного контроля"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коммунальное государственное учреждение "Кармакшинский районный отдел ветеринарии и ветеринарного контроля"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коммунальное государственное учреждение "Кармакшинский районный отдел ветеринарии и ветеринарного контроля".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предприятия на праве хозяйственного ведения "Кармакшинская районная ветеринарная 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