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04c5" w14:textId="ba90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Кармакшинского района от 20 января 2015 года № 632 "Об организации общественных работ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23 апреля 2015 года № 703. Зарегистрировано Департаментом юстиции Кызылординской области 21 мая 2015 года № 4988.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Законам Республики Казахстан от 27 ноября 2000 года "Обадминистративных процедурах"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Кармакшинского района от 20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2015 год" (зарегистрировано в государственном реестре нормативно-правовых актов от 21 февраля 2015 года № 4867, опубликовано в газете "Қармақшы таңы" от 21 февраля 2015 года № 14 (9367)) следущие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Изложить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Контрольза исполнением постановления возложить на заместителя акимаКармакшинского района Каржаубаева 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2015 года № 703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2015 года № 632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372"/>
        <w:gridCol w:w="2277"/>
        <w:gridCol w:w="2465"/>
        <w:gridCol w:w="1211"/>
        <w:gridCol w:w="411"/>
        <w:gridCol w:w="867"/>
        <w:gridCol w:w="1059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 участников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общественные работы (количес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человек)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на общественные работы (количество человек)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Жосалы"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 На условиях неполного рабочего дня и по гибкому графику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Торетам"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 На условиях неполного рабочего дня и по гибкому графику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Кармакшы"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Иркол"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Жосалы"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Актобе"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Акжар"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Дауылколь"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Куандария"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Т.Комекбаев"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штук побелка 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Алдашбай Ахун"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побелка деревьев 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Жанажол"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побелка деревьев 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III Интернационал"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"Кармакшинский районный отдел занятости, социальных программ и регистрации актов гражданского состояния"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государственное учреждение "Кармакшинский районный архив управление архивов и документации Кызылординской области"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</w:p>
          <w:bookmarkEnd w:id="24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областной филиал Республиканского Государственного казенного предприятия "Государственный центр по выплате пенсий Министерство труда и социальной защиты населения Республики Казахстан" (Кармакшинское районное отделение)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"Кармакшинский районный суд"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Кармакшинского района Департамента внутренних дел Кызылординской области Министерства внутренних дел Республики Казахстан"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Кармакшинского района Кызылординской области Министерства обороны Республики Казахстан"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по-мощи при организаций приписки к призывным участкам и призыву граждан на воинскую службу, рассылка повесток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"Районный центр занятости"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"Кармакшинская районная централизованная библиотечная система"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Юстиции города Байконыр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города Байконыр Кызылординской области" Министерства обороны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по-мощи при организаций приписки к призывным участкам и призыву граждан на воинскую службу, рассылка повесток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"Представительство Министерства внутренних дел Республики Казахстан в городе Байконур"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Кармакшинского района"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юстиции Кармакшинского района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Байконырский городской суд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Байконурская городская прокуратура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по обработке различной документации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Бюджетного кодекса Республики Казахстан в размере минимальной заработной платы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3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