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4631" w14:textId="cfc4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24 декабря 2014 года № 225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09 июня 2015 года № 256. Зарегистрировано Департаментом юстиции Кызылординской области 17 июня 2015 года № 5022.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Кармакшинского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4833, опубликовано в районном газете "Кармақшы таңы" от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2"/>
        <w:gridCol w:w="4228"/>
      </w:tblGrid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__________А. Үсенов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38-сессии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июня 2015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35-сессии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253"/>
        <w:gridCol w:w="1253"/>
        <w:gridCol w:w="5444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5000728,9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38-сессии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июня 2015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35-сессии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2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2015 год.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416"/>
        <w:gridCol w:w="1416"/>
        <w:gridCol w:w="4763"/>
        <w:gridCol w:w="3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38-сессии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июня 2015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35-сессии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2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2015 год аппаратов акимов поселков, сельских округов.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214"/>
        <w:gridCol w:w="1394"/>
        <w:gridCol w:w="2"/>
        <w:gridCol w:w="1214"/>
        <w:gridCol w:w="4440"/>
        <w:gridCol w:w="31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