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2f6" w14:textId="a32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03 сентября 2015 года № 37. Зарегистрировано Департаментом юстиции Кызылординской области 17 сентября 2015 года № 5136. Утратило силу постановлением Кармакшинского районного акимата Кызылординской области от 16 июня 2017 года № 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Кармакшинского районного акимата Кызылординской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Кармакшинского района Накипова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 - оздоровительными услугами бесплатно или на льготных условиях, за исключением инвалидов, а также размеры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2581"/>
        <w:gridCol w:w="8312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домов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50 % от стоимости оказываемых спортивных и физкультурно-оздоровительных услуг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