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0478" w14:textId="9f00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сентября 2015 года № 297. Зарегистрировано Департаментом юстиции Кызылординской области 12 октября 2015 года № 5170. Утратило силу решением Кармакшинского районного маслихата Кызылординской области от 28 апреля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297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Кармакшинского районного маслихата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Настоящая Методика ежегодной оценки деятельности административных государственных служащих корпуса "Б" аппарата Кармакшинского районного маслихата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№10130) и определяет методы ежегодной оценки деятельности административных государственных служащих корпуса "Б" аппарата Кармакшинского районного маслихата (далее - служащие 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-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служащего);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- Комиссия), которая создается секретарьем Кармакшинского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секретарь Кармакшинского районного маслихата.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 государственного учреждения "Аппарат Кармакшинского районного маслихата" (далее - Кадровая служба). Секретарь Комиссии не принимает участие в голосовании.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Кадровая служба формирует график проведения оценки по согласованию с председателем Комиссии.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кругавой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 Итоговая оценка служащего вычисляется службой Кадровой службой не позднее пяти рабочих дней до заседания Комиссии по следующей формуле: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- итоговая оценка служащего,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- оценка непосредственного руководителя, 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выставляется по следующей шкале: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 33 баллов – "эффективно". </w:t>
      </w:r>
    </w:p>
    <w:bookmarkEnd w:id="28"/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29"/>
    <w:p>
      <w:pPr>
        <w:spacing w:after="0"/>
        <w:ind w:left="0"/>
        <w:jc w:val="both"/>
      </w:pPr>
      <w:bookmarkStart w:name="z56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19. 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Кадровая служба предоставляет на заседание Комиссии следующие документы: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 </w:t>
      </w:r>
    </w:p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5"/>
    <w:p>
      <w:pPr>
        <w:spacing w:after="0"/>
        <w:ind w:left="0"/>
        <w:jc w:val="both"/>
      </w:pPr>
      <w:bookmarkStart w:name="z73" w:id="36"/>
      <w:r>
        <w:rPr>
          <w:rFonts w:ascii="Times New Roman"/>
          <w:b w:val="false"/>
          <w:i w:val="false"/>
          <w:color w:val="000000"/>
          <w:sz w:val="28"/>
        </w:rPr>
        <w:t>
      23. 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 департамент.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_______________________________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(сумма всех оценок):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Ознакомлен(а):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(Фамилия, имя, отчество.)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служащего:_______________________________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 _________________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подпись)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________________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подпись)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____________________________________ Дата: ________________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подпись)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