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15c5" w14:textId="422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20 января 2015 года № 632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19 октября 2015 года № 76. Зарегистрировано Департаментом юстиции Кызылординской области 09 ноября 2015 года № 5215.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Кармакшинского района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государственном реестре нормативно-правовых актов от 21 февраля 2015 года № 4867, опубликовано в газете "Қармақшы таңы" от 21 февраля 2015 года № 14 (9367)) следущие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Контрольза исполнением постановления возложить на заместителя акима Кармакшинского района Накипова 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октября 2015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632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414"/>
        <w:gridCol w:w="2152"/>
        <w:gridCol w:w="2496"/>
        <w:gridCol w:w="1226"/>
        <w:gridCol w:w="416"/>
        <w:gridCol w:w="878"/>
        <w:gridCol w:w="1072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человек)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Кармакшы"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Иркол"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Жосалы"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Акжар"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Дауылколь"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Куандария"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Т.Комекбаев"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Алдашбай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 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III Интернационал"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"Кармакшинский районный архив управление архивов и документации Кызылординской области"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суд"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"Отдел по делам обороны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Министерства обороны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"Районный центр занятости"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Кармакшинского района"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Байконырский городской суд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Байконурская городская прокуратура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