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9912" w14:textId="df39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"Кармакшинский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25 ноября 2015 года № 115. Зарегистрировано Департаментом юстиции Кызылординской области 08 декабря 2015 года № 5252. Утратило силу постановлением Кармакшинского районного акимата Кызылординской области от 06 мая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"Кармакшинский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Кармакшинского района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"Кармакшинский районный отдел ветеринарии и ветеринарного контроля" (зарегистрированный в реестре государственной регистрации нормативных правовых актов за № 4879, опубликованно в газетте "Қармақшы таңы" от 7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Қармакшинского района Кошалакову А.У.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от 25 ноября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</w:t>
      </w:r>
      <w:r>
        <w:rPr>
          <w:rFonts w:ascii="Times New Roman"/>
          <w:b/>
          <w:i w:val="false"/>
          <w:color w:val="000000"/>
        </w:rPr>
        <w:t>“Кармакшинский районный отдел ветеринарии”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“Кармакшинский районный отдел ветеринарии”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коммунального государственного учреждения “Кармакшинский районный отдел ветеринарии” является акимат Кармакшинского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“Кармакшинский районный отдел ветеринарии”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“Кармакшинский районный отдел ветеринарии”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Коммунальное государственное учреждение “Кармакшинский районный отдел ветеринарии”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“Кармакшинский районный отдел ветеринарии”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“Кармакшинский районный отдел ветеринарии”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“Кармакшинский районный отдел ветеринарии”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“Кармакшинский районный отдел ветеринарии”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Структура и лимит штатной численности коммунального государственного учреждения “Кармакшинский районный отдел ветеринарии”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120500, Республика Казахстан, Кызылординская область, Кармакшинский район, поселок Жосалы, улица Коркыт ата,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График работы коммунального государственного учреждения “Кармакшинский районный отдел ветеринарии” ежедневно, с понедельника по пятницу включительно, с 09.00 до 19.00 часов (перерыв с 13.00 до 15.00 часов),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органа - коммунальное государственное учреждение “Кармакшинский районный отдел ветеринарии”.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коммунального государственного учреждения “Кармакшинский районный отдел ветеринарии”.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Финансирование деятельности коммунального государственного учреждения “Кармакшинский районный отдел ветеринарии”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“Кармакшинский районный отдел ветеринарии”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“Кармакшинский районный отдел ветеринарии”.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“Кармакшинский районный отдел ветеринарии”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“Кармакшинский районный отдел ветеринарии”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животных от болезней и организация их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территорий соответствующей административно- территориальной единицы от заноса и распространения заразных и экзотических болезней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“О разрешениях и уведомлениях”;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заразных болезней животных 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предпрятия на праве хозяйственного ведения “ Кармакшинская районная ветеринарная станция” Кармакшинского районного отдела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органа в области ветеринарии и иных государственных органов и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вносить предложение о приостановлении или инициировать отзыв лицензий физических и юридических лиц, осуществляющих ветеринарно-санитарную экспертизу продукции и сырья животного происхождения,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“Кармакшинский районный отдел ветеринарии”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“Кармакшинский районный отдел ветеринарии’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коммунального государственного учреждения “Кармакшинский районный отдел ветеринарии” назначается на должность и освобождается от должности акимом Кармакшинского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“Кармакшинский районный отдел ветеринарии”: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осуществляет руководство работой коммунального государственного учреждения “Кармакшинский районный отдел ветеринарии”, несет персональную ответственность за выполнение возложенных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 работой коммунального государственного учреждения “Кармакшинский районный отдел ветеринарии”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сотрудников коммунального государственного учреждения “Кармакшинский районный отдел ветеринарии”;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сотрудников коммунального государственного учреждения “Кармакшинский районный отдел ветеринарии”;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коммунальном государственном учреждении “Кармакшинский районный отдел ветеринарии”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“Кармакшинский районный отдел ветеринарии”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Коммунальное государственное учреждение “Кармакшинский районный отдел ветеринарии”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“Кармакшинский районный отдел ветеринарии”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 закрепленное за коммунальным государственным учреждением “Кармакшинский районный отдел ветеринарии”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“Кармакшинский районный отдел ветеринарии”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Права субъекта права коммунальной собственности в отношении коммунальному государственному учреждению “Кармакшинский районный отдел ветеринарии” осуществляет государственное учреждение “Отдел финансов Кармакшинского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“ Кармакшинский районный отдел ветеринарии”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коммунального государственного учреждения “Кармакшинский районный отдел ветеринарии”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предприятие на праве хозяйственного ведения “Кармакшинская районная ветеринарная станция” Кармакшинского районного отдела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