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5641" w14:textId="c405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поселка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10 июля 2015 года № 32. Зарегистрировано Департаментом юстиции Кызылординской области 07 августа 2015 года № 5091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№ 1 от 24 апреля 2015 года аким поселка Жосалы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следующим улицам поселка Жосалы Кармакшинского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"Жастар - 4" имя Алимбая Алиаскарова;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"Молтек - 1" имя Садибека Айекенова;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"Жастар - 3" имя Комекбая Каракозова.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поселка А.Койшыбаева.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Жосалы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