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7c98" w14:textId="f257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"Жалагашский районный отдел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26 марта 2015 года № 44. Зарегистрировано Департаментом юстиции Кызылординской области 22 апреля 2015 года № 4963.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“Жалагашский районный отдел строительства”.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Жалагашского района О.Елеусинова.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44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“Жалагашский районный отдел строительства”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учреждение “Жалагашский районный отдел строительства” является государственным органом Республики Казахстан, осуществляющим руководство в сфере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коммунального государственного учреждения “Жалагашский районный отдел строительства” является акимат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“Жалагашский районный отдел строительства”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нормативно-правовыми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“Жалагашский районный отдел строительства”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“Жалагашский районный отдел строительства”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“Жалагашский районный отдел строительства”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“Жалагашский районный отдел строительства”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“Жалагашский районный отдел строительства” и другими актами,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“Жалагашский районный отдел строительства”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График работы коммунального государственного учреждения “Жалагашский районный отдел строительства” ежедневно, с понедельника по пятницу включительно, с 09.00 до 19.00 часов (перерыв с 13.00 до 15.00 часов), кроме субботы и воскресенья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– в редакции постановления акимата Жалагашского района Кызылординской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120200, Республика Казахстан, Кызылординская область, Жалагашский район, поселок Жалагаш, улица Желтоксан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– в редакции постановления акимата Жалагашского района Кызылординской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органа: коммунальное государственное учреждение “Жалагашский районный отдел строительства”.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коммунального государственного учреждения “Жалагашский районный отдел строительства”.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коммунального государственного учреждения “Жалагашский районный отдел строительства”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Коммунальному государственному учреждению “Жалагашский районный отдел строительства”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“Жалагашский районный отдел строительства”.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коммунального государственного учреждения “Жалагашский районный отдел строительства”: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в сфере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научно-технической и инвестиционной политики в области строительства, обеспечивающей жизнедеятельность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регулирование деятельности организации и предприятии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государственной строительной политики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анализ состояния строительного комплекса района, определение переспективы его развития, обеспечение конкурентноспособности всех видов строительства и проведение политику оказания услуг высокого уровня населению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информирование населения о планируемой застройке территории либо иных градостроительных изменениях;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ведение мониторинга строящихся (намечаемых к строительству) объектов и комплексов в порядке, установленном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координацию деятельности организации и предприятий инженерного жизнеобеспечения населенных пунктов района независимо от форм собственности и ведомственной принадлежности, запрашивать и получать в установленные сроки соответствующую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создавать временные работы группы и комиссии по экспертной и научно-технической координации по проблемам строительства с привлечением специалистов других государственных органов, участвовать в подготовке договоров с фирмами дальних и ближних зарубежных стран, по нормативным актам Президента Республики Казахстан, Правительства, акимов области и района подготавливать исполнительную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надзор за реализацией проектов строительства в соответствии с утвержденной строительной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у субъектов строительной деятельности и получать от них для ознакомления необходимую проектную и исполнительную документацию о намечаемых к строительству и строящихся (реконструируемых, расширяющихся, модернизируемых, капитально-ремонтируемых) на территории района объектах и комплексах;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в отдел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коммунальным государственным учреждением “Жалагашский районный отдел строительства”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“Жалагашский районный отдел строительства”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“Жалагашский районный отдел строительства” назначается на должность и освобождается от должности акимом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“Жалагашский районный отдел строительства”: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отдел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проводит личный прием граждан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“Жалагашский районный отдел строительства” в период его отсутствия осуществляется лицом, его замещающим в соответсвии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Взаимоотношения между юридическим лицом и уполномоченным органом по государственному имуществу (местным исполнительным органом), юридическим лицом и уполномоченным органом соответствуюшей отрасли (местным исполнительным органом), администрацией юридического лица и его трудовым коллективом регулируется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“Жалагашский районный отдел строительства”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“Жалагашский районный отдел строительства”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“Жалагашский районный отдел строительства”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“Жалагашский районный отдел строительства” не вправе самостоятелно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“Жалагашский районный отдел строительства”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