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63c5" w14:textId="48a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22 мая 2015 года № 100. Зарегистрировано Департаментом юстиции Кызылординской области 17 июня 2015 года № 5015. Утратило силу постановлением акимата Жалагашского района Кызылординской области от 15 октября 2015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15.10.2015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“Об автомобильном транспорте”,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и порядок перевозки в общеобразовательную школу детей, проживающих в отдаленном населенном пункте Жалагашского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Жалагашского района К.Мустафаеву.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100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отдаленном населенном пункте Жалагашского района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9"/>
        <w:gridCol w:w="3485"/>
        <w:gridCol w:w="3026"/>
      </w:tblGrid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Тан, село Тан – село Жана 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Ж.Еспенбет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22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100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Жалагашского района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Настоящий Порядок перевозки в общеобразовательную школу детей, проживающих в отдаленном населенном пункте Жалагашского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иметь санитарно-эпидемиологическое заключение.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