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8607" w14:textId="dd38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“Б” местных исполнительных органов Жалагашского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22 мая 2015 года № 99. Зарегистрировано Департаментом юстиции Кызылординской области 17 июня 2015 года № 5016. Утратило силу постановлением акимата Жалагашского района Кызылординской области от 26 января 2016 года № 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Жалагашского района Кызылординской области от 26.01.2016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- в редакции постановления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проведения ежегодной оценки деятельности и аттестации административных государственных служащих”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методику ежегодной оценки деятельности административных государственных служащих корпуса “Б” местных исполнительных органов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“Аппарат акима Жалагашского района” акимата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99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“Б” местных исполнительных органов Жалагашского района 1. Общие положения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“Настоящая Методика ежегодной оценки деятельности административных государственных служащих корпуса “Б” местных исполнительных органов Жалагашского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Типовой методики ежегодной оценки деятельности административных государственных служащих корпуса “Б”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“Б” местных исполнительных органов Жалагашского района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 района и акимов поселка, сельских округов оценка проводится акимом Жалагашского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“неудовлетворительно”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 (далее - Комиссия), которая создается акимом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голос председателя комиссии является решающим. Председателем Комиссии является руководитель аппарата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-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баллов - “неудовлетворительно”,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-“удовлетворительно”,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- “эффективно”. 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</w:p>
    <w:bookmarkEnd w:id="12"/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территориальное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постановлением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1607"/>
        <w:gridCol w:w="1619"/>
        <w:gridCol w:w="4058"/>
        <w:gridCol w:w="2482"/>
        <w:gridCol w:w="6"/>
        <w:gridCol w:w="9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 (сумма всех оценок):</w:t>
            </w:r>
          </w:p>
          <w:bookmarkEnd w:id="23"/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2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постановлением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Start w:name="z9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6"/>
    <w:bookmarkStart w:name="z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3612"/>
        <w:gridCol w:w="4280"/>
        <w:gridCol w:w="2617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8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местных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 постановлением акимата Жалагашского района Кызылординской области от 10.09.2015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3827"/>
        <w:gridCol w:w="2460"/>
        <w:gridCol w:w="1776"/>
        <w:gridCol w:w="1777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7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имя,отчество 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