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e77e" w14:textId="152e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24 декабря 2014 года № 41-2 "О бюджете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22 июля 2015 года № 45-3. Зарегистрировано Департаментом юстиции Кызылординской области 06 августа 2015 года № 5088.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Жалагашского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района на 2015-2017 годы” (зарегистрировано в Реестре государственной регистрации нормативных правовых актов за номером 4840, опубликовано в газете “Жалағаш жаршысы” от 28 января 2015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“1. Утвердить бюджет района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5 217 104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1 381 043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13 083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2 374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3 820 604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5 263 167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201 225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240 813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39 588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-198 322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</w:t>
      </w:r>
      <w:r>
        <w:rPr>
          <w:rFonts w:ascii="Times New Roman"/>
          <w:b w:val="false"/>
          <w:i w:val="false"/>
          <w:color w:val="000000"/>
          <w:sz w:val="28"/>
        </w:rPr>
        <w:t xml:space="preserve"> 198 322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240 813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42 491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движение остатков бюджетных средств-48 966 тысяч тенге.”;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пунктами 1-9 и 1-10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“1-9. Увеличить подкласс “Прочие неналоговые поступления” на 2 534 тысяч тенге по годовому прогнозу доходов бюджета района на 2015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1-10. Учесть что с целевых текущих трансфертов выделенных в бюджет района на 2015 год из республиканского бюджета сокращены 15 тысяч тенге.”;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“5-1. Учесть что с целевых текущих трансфертов выделенных в бюджет района на 2015 год из областного бюджета сокращены 832 тысяч тенге.”;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“22” июля 2015 года № 45-3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2014 года № 41-2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"/>
        <w:gridCol w:w="1060"/>
        <w:gridCol w:w="1053"/>
        <w:gridCol w:w="7"/>
        <w:gridCol w:w="7123"/>
        <w:gridCol w:w="2308"/>
        <w:gridCol w:w="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постприватиза-ционная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комму-нального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и (или) обустройство инженерно-коммуника-ционной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“Развитие регионов”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“22” июля 2015 года № 45-3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2014 года № 41-2</w:t>
            </w:r>
          </w:p>
        </w:tc>
      </w:tr>
    </w:tbl>
    <w:bookmarkStart w:name="z25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поселка, сельских округов в составе бюджета района на 2015 год</w:t>
      </w:r>
    </w:p>
    <w:bookmarkEnd w:id="1"/>
    <w:bookmarkStart w:name="z2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92"/>
        <w:gridCol w:w="1744"/>
        <w:gridCol w:w="927"/>
        <w:gridCol w:w="1198"/>
        <w:gridCol w:w="1744"/>
        <w:gridCol w:w="1744"/>
        <w:gridCol w:w="2024"/>
        <w:gridCol w:w="1474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селького 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85"/>
        <w:gridCol w:w="1087"/>
        <w:gridCol w:w="888"/>
        <w:gridCol w:w="1087"/>
        <w:gridCol w:w="1087"/>
        <w:gridCol w:w="684"/>
        <w:gridCol w:w="1087"/>
        <w:gridCol w:w="1288"/>
        <w:gridCol w:w="1521"/>
        <w:gridCol w:w="2504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города районного значения, поселка, села,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селького 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“22” июля 2015 года № 45-3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“ декабря 2014 года № 41-2 </w:t>
            </w:r>
          </w:p>
        </w:tc>
      </w:tr>
    </w:tbl>
    <w:bookmarkStart w:name="z29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в бюджет района на 2015 год из областного бюджета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0"/>
        <w:gridCol w:w="4920"/>
      </w:tblGrid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 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материальной помощи отдельным 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для обучения студентов из числа семей социально- уязвимых слоев населения по востребованным в регионе 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больных туберкулезом, находящихся на поддерживающем этапе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детей больных лейкозом и анемией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“22” июля 2015 года № 45-3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2014 года № 41-2</w:t>
            </w:r>
          </w:p>
        </w:tc>
      </w:tr>
    </w:tbl>
    <w:bookmarkStart w:name="z3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в бюджет района на 2015 год из республиканского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2"/>
        <w:gridCol w:w="3868"/>
      </w:tblGrid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ежемесячной надбавки за особые условия труда к должностным окладам работников государственныхучреждений, не являющихся государственными служащими, а также работников государственных предприятий, финансируемых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“22” июля 2015 года № 45-3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2014 года № 41-2</w:t>
            </w:r>
          </w:p>
        </w:tc>
      </w:tr>
    </w:tbl>
    <w:bookmarkStart w:name="z3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района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4"/>
        <w:gridCol w:w="4036"/>
      </w:tblGrid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“22” июля 2015 года № 45-3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2014 года № 41-2</w:t>
            </w:r>
          </w:p>
        </w:tc>
      </w:tr>
    </w:tbl>
    <w:bookmarkStart w:name="z38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бюджета района на 2015 год подлежащих к сокращению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8"/>
        <w:gridCol w:w="2692"/>
      </w:tblGrid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“Развитие регионов”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