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9e85" w14:textId="fe39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автомобильных дорог районного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24 августа 2015 года № 177. Зарегистрировано Департаментом юстиции Кызылординской области 17 сентября 2015 года № 5137.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“Об автомобильных дорогах”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перечень автомобильных дорог районного значения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курирующего заместителя акима Жалагашского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после дня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Жалагашского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“СОГЛАСОВАНО”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учреждения “Управления пассажирского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транспорта и автомобильных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дорог Кызылординской области”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М.Байымбетов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“25” августа 2015 год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Жалагашского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“24” августа 2015 года № 177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районного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Жалагашского районного акимата Кызылординской области от 31.12.2024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Р-33 Кызылорда-Жалагаш-Самара-Шымкент-Аксу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Р-33 Кызылорда-Жалагаш-Самара-Шымкент-Бухарбай батыр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Самара-Шымкент-Мадениет-Т.Жургенов-Жанаталап-Аккыр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Самара-Шымкент-Енбек-Есет батыр-Жанадария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М-32 Самара-Шымкент-Тан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Жанаконыс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KN-2 Самара-Шымкент-Жосалы-Жалагаш-Каракеткен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KN-2 Самара-Шымкент-Жосалы-Жалагаш-М.Шаменов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Мырзабай ахун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поселку Жалагаш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Кызылорда-Жалагаш-Аксу-Беркимбай калпе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Жосалы-Жалагаш-М.Шаменов-Тумен аулие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ипподрому от населенного пункта Аккум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KND-14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Жанаконыс-Тан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