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c09f" w14:textId="bc3c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Жалагашского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23 сентября 2015 года № 46-10. Зарегистрировано Департаментом юстиции Кызылординской области 14 октября 2015 года № 5173. Утратило силу решением Жалагашского районного маслихата Кызылординской области от 01 февраля 2016 года № 51-3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Жалагашского районного маслихата Кызылординской области от 01.02.2016 </w:t>
      </w:r>
      <w:r>
        <w:rPr>
          <w:rFonts w:ascii="Times New Roman"/>
          <w:b w:val="false"/>
          <w:i w:val="false"/>
          <w:color w:val="ff0000"/>
          <w:sz w:val="28"/>
        </w:rPr>
        <w:t>№ 51-3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Законом Республики Казахстан от 23 января 2001 года “О местном государственном управлении и самоуправлении в Республике Казахстан” и Законом Республики Казахстан от 23 ноября 2015 года “О государственной службе Республики Казахстан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– в редакции решения Жалагашского районного маслихата Кызылординской области от 23.12.2015 </w:t>
      </w:r>
      <w:r>
        <w:rPr>
          <w:rFonts w:ascii="Times New Roman"/>
          <w:b w:val="false"/>
          <w:i w:val="false"/>
          <w:color w:val="ff0000"/>
          <w:sz w:val="28"/>
        </w:rPr>
        <w:t>№ 49-11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Жалагашского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БАЙМАХАНОВ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СУЛЕЙМЕНОВ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Жалагашского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сентября 2015 года № 46-10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</w:t>
      </w:r>
    </w:p>
    <w:bookmarkEnd w:id="0"/>
    <w:bookmarkStart w:name="z1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Настоящая Методика ежегодной оценки деятельности административных государственных служащих корпуса “Б” государственного учреждения “Аппарат Жалагашского районного маслихата” разработана в целях реализации Указа Президента Республики Казахстан от 21 января 2000 года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утверждении Правил проведения ежегодной оценки деятельности и аттестации административных государственных служащих” и определяет методы ежегодной оценки деятельности административных государственных служащих корпуса “Б” (далее – служащие) государственного учреждения “Аппарат Жалагашского районного маслихата”.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Получение служащим двух оценок “неудовлетворительно”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Служащий, получивший оценку “неудовлетворительно”,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утверждается постоянно действующей Комиссией по оценке (далее – Комиссия), Комиссия создается распоряжением секретаря Жалагашского районного маслихата. В состав комиссии могут быть внесены соответствующие изменения и дополнения.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Жалагашского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кадровой службы государственного учреждения “Аппарат Жалагашского районного маслихата”(далее – Кадровая служба).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формирует график проведения оценки по согласованию с председателем Комиссии. График проведения оценки утверждается распоряжением секретаря Жалагашского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Кадровая служба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Кадровой службы, ознакамливает служащего с заполненным оценочным листом и направляет заполненный оценочный лист в Кадровую службу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сотрудником Кадровой службы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Кадровой службой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Кадровую службу в течение двух рабочих дней со дня их получения от Кадровой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Оценка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служащего вычисляется Кадровой службой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а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“неудовлетворительно”;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“удовлетворительно”;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“эффективно”.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Кадровая служба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допущении ошибки Кадровой службой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Кадровая служба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сотрудником Кадровой службы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Документы, указанные в пункте 20 настоящей Методики, а также подписанный протокол заседания Комиссии хранятся в Кадровой службе.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“Аппарат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1"/>
        <w:gridCol w:w="374"/>
        <w:gridCol w:w="168"/>
        <w:gridCol w:w="4425"/>
        <w:gridCol w:w="1263"/>
        <w:gridCol w:w="239"/>
      </w:tblGrid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 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“Аппарат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ежегодной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корпуса “Б”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 “Аппарат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маслихата”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2"/>
        <w:gridCol w:w="4214"/>
        <w:gridCol w:w="2462"/>
        <w:gridCol w:w="1581"/>
        <w:gridCol w:w="1581"/>
      </w:tblGrid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