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fb0e" w14:textId="724f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сельского округа Макпалкол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Макпалкол Жалагашского района Кызылординской области от 08 октября 2015 года N 12. Зарегистрировано Департаментом юстиции Кызылординской области 10 ноября 2015 года N 5217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24 апреля 2015 года № 1 аким сельского округа Макпалкол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"Бейбітшілік" сельского округа Макпалкол Жалагашского района на улицу "Абдіхалық Құттыбаева".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Макпалкол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Б.Тунгышбаев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