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628d" w14:textId="5bb6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Аккум Жалагашского района Кызылординской области от 08 октября 2015 года N 12. Зарегистрировано Департаментом юстиции Кызылординской области 21 октября 2015 года N 5188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8 декабря 1993 года “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”, от 23 января 2001 года “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” и заключением Кызылординской областной ономастической комиссии от 24 апреля 2015 года №1 аким сельского округа Аккум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Улицам без названии села Аккум сельского округа Аккум: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2-улице присвоить имя “Нуркожаева Менлыкара”;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улице, расположенной параллельно к северной стороне улицы Книязова Р. присвоить имя “Бекенова Калыбая”.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Тулегенов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