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34de" w14:textId="8e73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2014 года № 254 "О районном бюджете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марта 2015 года № 274. Зарегистрировано Департаментом юстиции Кызылординской области 09 апреля 2015 года № 4945.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Жанакорганского района от 25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(зарегистрированного в Реестре государственной регистрации нормативных правовых актов за № 4835, опубликованного 24 января 2015 года в № 6 газете "Жаңақорған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2015-2017 годы согластно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9 634 526,7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2 093 953,7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61 072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28 432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7 451 069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9 750 277,2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176 489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217 029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40 540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- 292 239,5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- 292239,5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217 029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40 540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115 750,5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 сессии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2015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ХХХVІІІ сессии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254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680"/>
        <w:gridCol w:w="4"/>
        <w:gridCol w:w="961"/>
        <w:gridCol w:w="965"/>
        <w:gridCol w:w="6483"/>
        <w:gridCol w:w="25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9634526,7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2093953,7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9750277,2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-292239,5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 сессии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2015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ХХХVІІІ сессии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254</w:t>
            </w:r>
          </w:p>
        </w:tc>
      </w:tr>
    </w:tbl>
    <w:bookmarkStart w:name="z29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предусмотренных на 2015 год поселкам, сельским округам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28"/>
        <w:gridCol w:w="854"/>
        <w:gridCol w:w="587"/>
        <w:gridCol w:w="454"/>
        <w:gridCol w:w="854"/>
        <w:gridCol w:w="721"/>
        <w:gridCol w:w="854"/>
        <w:gridCol w:w="721"/>
        <w:gridCol w:w="587"/>
        <w:gridCol w:w="721"/>
        <w:gridCol w:w="854"/>
        <w:gridCol w:w="854"/>
        <w:gridCol w:w="587"/>
        <w:gridCol w:w="721"/>
        <w:gridCol w:w="854"/>
        <w:gridCol w:w="587"/>
        <w:gridCol w:w="587"/>
        <w:gridCol w:w="721"/>
        <w:gridCol w:w="9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п/а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Шалкиинский п/а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Кандозский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Келинтобинский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Озгентский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Кыркенсинский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Сунакатинский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Томенарыксий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Суттиқудыкский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Акуйыкский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М.Нәлибаевский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Косуйенкинский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Кырашский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Кожамбердинский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 сессии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2015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ХХХVІІІ сессии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254</w:t>
            </w:r>
          </w:p>
        </w:tc>
      </w:tr>
    </w:tbl>
    <w:bookmarkStart w:name="z3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или увеличение уставного капитала юридических лиц районного бюджета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677"/>
        <w:gridCol w:w="1645"/>
        <w:gridCol w:w="1646"/>
        <w:gridCol w:w="4075"/>
        <w:gridCol w:w="3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