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721a" w14:textId="6987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акима сельского округа Каратобе"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02 июня 2015 года № 112. Зарегистрировано Департаментом юстиции Кызылординской области 01 июля 2015 года № 5036. Утратило силу постановлением Жанакорганского районного акимата Кызылординской области от 05 мая 2016 года № 387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Жанакорганского районного акимата Кызылординской области от 05.05.2016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"Аппарат акима сельского округа Каратобе".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Жанакорганского района Идрисову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постонавлением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от "2" июня 2015 года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"Аппарат акима сельского округа Каратобе"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"Аппарат акима сельского округа Каратобе"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"Аппарат акима сельского округа Каратобе" имеет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коммунальное казенное предприятие сельский клуб "Каратобе" коммунального государственного учреждения "Аппарат акима сельского округа Каратобе";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коммунальное казенное предприятие детский сад № 21 "Аккайын" коммунального государственного учреждения "Аппарат акима сельского округа Каратобе".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"Аппарат акима сельского округа Каратобе" 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"Аппарат акима сельского округа Каратобе" 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"Аппарат акима сельского округа Каратобе" 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"Аппарат акима сельского округа Каратобе"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"Аппарат акима сельского округа Каратобе" по вопросам своей компетенции в установленном законодательством порядке принимает решения, оформляемые решениями и распоряжениями акима сельского округа Каратобе и другими актами, предосмотренными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коммунального государственного учреждения "Аппарат акима сельского округа Каратобе"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юридического лица: индекс 120306, Республика Казахстан, Кызылординская область, Жанакорганский район, село Баспакколь, улица Нагима Болдыкова, № 17А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График работы коммунального государственного учреждения "Аппарат акима сельского округа Каратобе": ежедневно, с понедельника по пятницу, с 09.00 до 19.00 часов (перерыв с 13.00 до 15.00 часов), кроме субботы и воскресенья, других выходных и праздничных дней, установленных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органа-коммунальное государственное учреждение "Аппарат акима сельского округа Каратобе".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Учредителем коммунального государственного учреждения "Аппарат акима сельского округа Каратобе" является акимат Жанакорганского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Положение является учредительным документом коммунального государственного учреждения "Аппарат акима сельского округа Каратобе".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коммунального государственного учреждения "Аппарат акима сельского округа Каратобе"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"Аппарат акима сельского округа Каратобе"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"Аппарат акима сельского округа Каратобе".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"Аппарат акима сельского округа Каратобе"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Миссия коммунального государственного учреждения "Аппарат акима сельского округа Каратобе"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сохранение коммунального жилищного фонда сельского округа , а также строительство, реконструкцию, ремонт и содержание автомобильных дорог в сельском округе;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иных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пределах компетенции в разработке проектов правовых 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рассматривать обращения, направленные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предоставляеть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 коммунальным государственным учреждением "Аппарат акима сельского округа Каратобе" осуществляется руководителем, который несет персональную ответственность за выполнение возложенных на коммунальное государственное учреждение "Аппарат акима сельского округа Каратобе"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коммунального государственного учреждения "Аппарат акима сельского округа Каратобе" не имеет заместителя, который назначается на должности и освобождается от должности в соттветствии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руководителя коммунального государственного учреждения "Аппарат акима сельского округа Каратобе":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должостным лицом соответствующего района акимата на территории соответствующей административно-территориальной еденицы и без доверенности выступает от его имени во взаимоотношениях с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обеспечивают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формируют доходные источники;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несет персональную ответственность за совершение коррупционных действий в государственном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реализует политику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работ по тушению степных пожаров, а также пожаров в населенных пунктах не имеющие государственные противопожарные органы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коммунального государственного учреждения "Аппарат акима сельского округа Каратобе"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 коммунального государственного учреждения "Аппарат акима сельского округа Каратобе" возглавляется акимом назначаемым на должность и освобождаемым от должности в соответсвии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"Аппарат акима сельского округа Каратобе"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"Аппарат акима сельского округа Каратобе" формируется за счет имущества, переданого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коммунальным государственным учреждением "Аппарат акима сельского округа Каратобе"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"Аппарат акима сельского округа Каратобе"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Реорганизация и упразднение коммунального государственного учреждения "Аппарат акима сельского округа Каратобе" 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организации, находящихся в ведении коммунального государственного учреждения "Аппарат акима сельского округа Каратобе" и его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комунальное казенное предприятие сельский клуб "Каратобе" коммунального государственного учреждения "Аппарат акима сельского округа Каратобе";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коммунальное казенное предприятие детский сад № 21 "Аккайын" коммунального государственного учреждения "Аппарат акима сельского округа Каратобе".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