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df09" w14:textId="0afd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общеобразовательную школу детей, проживающих в отдаленном населенном пункте Жанакорганского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19 июня 2015 года N 125. Зарегистрировано Департаментом юстиции Кызылординской области 13 июля 2015 года N 5048. Утратилу силу постановлением Жанакорганского районного акимата Кызылординской области от 23 февраля 2024 года № 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Утратилу силу постановлением Жанакорганского районного акимата Кызылординской области от 23.02.2024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"Об автомобильном транспорте"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 схему и порядок перевозки в общеобразовательную школу детей, проживающих в отдаленном населенном пункте Жанакорганского района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Айтбембету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июня 2015 года № 125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общеобразовательную школу детей, проживающих в отдаленном населенном пункте Жанакорганского района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маршрута</w:t>
            </w:r>
          </w:p>
          <w:bookmarkEnd w:id="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проезда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Кандоз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Кандоз – село Калгансыр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минут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Кандоз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К. А.Толкынбаев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"19" июня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июня 2015 года № 125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общеобразовательную школу детей, проживающих в отдаленном населенном пункте Жанакорганского района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Настоящий Порядок перевозки в общеобразовательную школу детей, проживающих в отдаленном населенном пункте Жанакорганского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"Об автомобильном транспорте", а также в соответствии с Правилами перевозок пассажиров и багажа автомобильным транспортом, утвержденного постановлением Правительства Республики Казахстан от 2 июля 2011 года </w:t>
      </w:r>
      <w:r>
        <w:rPr>
          <w:rFonts w:ascii="Times New Roman"/>
          <w:b w:val="false"/>
          <w:i w:val="false"/>
          <w:color w:val="000000"/>
          <w:sz w:val="28"/>
        </w:rPr>
        <w:t>№ 767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Правила).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перевозок детей</w:t>
      </w:r>
    </w:p>
    <w:bookmarkEnd w:id="9"/>
    <w:p>
      <w:pPr>
        <w:spacing w:after="0"/>
        <w:ind w:left="0"/>
        <w:jc w:val="both"/>
      </w:pPr>
      <w:bookmarkStart w:name="z24" w:id="10"/>
      <w:r>
        <w:rPr>
          <w:rFonts w:ascii="Times New Roman"/>
          <w:b w:val="false"/>
          <w:i w:val="false"/>
          <w:color w:val="000000"/>
          <w:sz w:val="28"/>
        </w:rPr>
        <w:t>
      2.  Перевозки детей осуществляются автобусами, микроавтобусами, оборудованными в соответствии с требованиями Правил и с предоставлением каждому ребенку отдельного места для сидения.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детей автомобильным транспортом (кроме экскурсионных и туристических) осуществляются при нахождении в пути не более 4 часов и в случаях, когда невозможно организовать доставку детей другим видом транспорта.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Перевозка групп детей автобусами в период с 22.00 до 06.00 часов, а также в условиях недостаточной видимости (туман, снегопад, дождь) запрещается. В период суток с 22.00 до 06.00 часов в порядке исключения допускается перевозка детей к железнодорожным вокзалам и аэропортам и от них, а также при задержках в пути до ближайшего места отдыха (ночлега).</w:t>
      </w:r>
    </w:p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Площадки, отводимые для ожидающих автобус детей, должны быть достаточно большими, чтобы не допускать выхода детей на проезжую часть.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осенне-зимний период времени площадки должны очищаться от снега, льда, грязи.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а также наличие посадочной площадки. Места посадки и высадки располагаются на расстоянии не менее 30 метров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возрасте не менее двадцати пяти лет, имеющие 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имевшие в течение последнего года грубых нарушений трудовой дисциплины и Правил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водителя в организации, которая направляет его на перевозку детей, составляет не менее трех лет.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Водителю автобуса при перевозке детей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следовать со скоростью более 60 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автотранспортным средствам</w:t>
      </w:r>
    </w:p>
    <w:bookmarkEnd w:id="15"/>
    <w:p>
      <w:pPr>
        <w:spacing w:after="0"/>
        <w:ind w:left="0"/>
        <w:jc w:val="both"/>
      </w:pPr>
      <w:bookmarkStart w:name="z53" w:id="16"/>
      <w:r>
        <w:rPr>
          <w:rFonts w:ascii="Times New Roman"/>
          <w:b w:val="false"/>
          <w:i w:val="false"/>
          <w:color w:val="000000"/>
          <w:sz w:val="28"/>
        </w:rPr>
        <w:t>
      16.  К перевозкам детей допускаются автотранспортные средства, прошедшие технический осмотр в соответствии с законодательством Республики Казахстан. При этом автобусы, используемых при автомобусных перевозках должны соответствовать требованиям соответствующих стандартов.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Автобусы, используемые для перевозок детей, должны иметь: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крыша,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прочно закрепленные поручни и сидения;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чистые и без порывов обшивки сидений и спинок кресел для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ровные, без выступающих или незакрепленных деталей, подножки и пол салона.</w:t>
      </w:r>
    </w:p>
    <w:bookmarkStart w:name="z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пола салона выполняется из сплошного материала без порывов;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прозрачные стекла окон, очищенные от пыли, грязи, краски и иных предметов, снижающих видимость через них. Запрещается закрывать оконный проем информационными или рекламными материалами более чем на 30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пассажирский салон, отапливаемый в холодное и вентилируемый в жаркое время года, не загроможденный инструментом и запасными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Влажная уборка салонов автобусов, микроавтобусов, используемых при автомобусных перевозках, проводится не менее одного раза в смену и по мере загрязнения с применением моющих и дезинфицирующих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Наружная мойка кузова проводится после окончания смены.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Автобусы, предназначенные для перевозки детей имеют не менее двух дверей и оборудованы: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квадратными опознавательными знаками "Перевозка детей", которые должны быть установлены спереди и сзади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проблесковым маячком желтого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двумя аптечками первой помощи (автомобильными);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двумя противооткатными упорами;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знаком аварийной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иметь санитарно-эпидемиологическое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