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ed88" w14:textId="c86ed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2014 года № 254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17 июля 2015 года № 296. Зарегистрировано Департаментом юстиции Кызылординской области 28 июля 2015 года № 5073.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Жанакорганского района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Жанакорганского района от 25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(зарегистрированного в Реестре государственной регистрации нормативных правовых актов за №4835, опубликованного 24 января 2015 года в №6 газете "Жаңақорған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9 966 765,7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2 428 586,7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61 072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28 432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7 448 675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10 038 364,2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176 489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44 152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44 152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- 292 239,5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- 292 239,5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217 029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40 540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115 750,5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ХХХХІІІ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ХХХХІІІ сессии Жанакорганского районного маслихата от 17 июля 2015 года №296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очередной ХХХVІІІ сессии Жанакорганского районного маслихата от 25 декабря 2014 года №254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481"/>
        <w:gridCol w:w="476"/>
        <w:gridCol w:w="224"/>
        <w:gridCol w:w="6755"/>
        <w:gridCol w:w="30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9966765,7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5"/>
        <w:gridCol w:w="943"/>
        <w:gridCol w:w="6"/>
        <w:gridCol w:w="937"/>
        <w:gridCol w:w="6337"/>
        <w:gridCol w:w="27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ХХХХІІІ сессии Жанакорганского районного маслихата от 17 июля 2015 года №296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очередной ХХХVІІІ сессии Жанакорганского районного маслихата от 25 декабря 2014 года №254</w:t>
            </w:r>
          </w:p>
        </w:tc>
      </w:tr>
    </w:tbl>
    <w:bookmarkStart w:name="z32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сумм, предусмотренных на 2015 год поселкам, сельским округам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28"/>
        <w:gridCol w:w="854"/>
        <w:gridCol w:w="587"/>
        <w:gridCol w:w="454"/>
        <w:gridCol w:w="854"/>
        <w:gridCol w:w="721"/>
        <w:gridCol w:w="854"/>
        <w:gridCol w:w="587"/>
        <w:gridCol w:w="721"/>
        <w:gridCol w:w="587"/>
        <w:gridCol w:w="721"/>
        <w:gridCol w:w="854"/>
        <w:gridCol w:w="854"/>
        <w:gridCol w:w="587"/>
        <w:gridCol w:w="721"/>
        <w:gridCol w:w="854"/>
        <w:gridCol w:w="587"/>
        <w:gridCol w:w="587"/>
        <w:gridCol w:w="721"/>
        <w:gridCol w:w="9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поселок Жанакорган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Шалкия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Кандозский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Келинтобинский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Кожакентский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Озгентский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Кыркенсинский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Сунакатинский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Суттиқудыкский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Акуйыкский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Жанарыкский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М.Нәлибаевский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Екпендинский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Косуйенкинский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Кырашский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Кожамбердинский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–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