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04b7" w14:textId="99a0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2014 года № 254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сентября 2015 года № 307. Зарегистрировано Департаментом юстиции Кызылординской области 30 сентября 2015 года № 5151.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Жанакорганского района от 25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(зарегистрированного в Реестре государственной регистрации нормативных правовых актов за №4835, опубликованного 24 января 2015 года в №6 газете "Жаңақорған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9 959 657,7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2 631 886,7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61 083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28 432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поступлениям трансфертов – 7 238 256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10 031 256,2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176 489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217 029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40 540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44 152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44 152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- 292 239,5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- 292239,5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217 029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40 540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115 750,5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ХХХХV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Шайыхов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ХХХХV сессии Жанакорганского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23 сентября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ХХХVІІІ сессии Жанакорганского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года №254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823"/>
        <w:gridCol w:w="481"/>
        <w:gridCol w:w="476"/>
        <w:gridCol w:w="224"/>
        <w:gridCol w:w="6755"/>
        <w:gridCol w:w="30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9959657,7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5"/>
        <w:gridCol w:w="943"/>
        <w:gridCol w:w="943"/>
        <w:gridCol w:w="6337"/>
        <w:gridCol w:w="27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-292239,5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ХХХХV сессии Жанакорганского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23 сентября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ХХХVІІІ сессии Жанакорганского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года №254</w:t>
            </w:r>
          </w:p>
        </w:tc>
      </w:tr>
    </w:tbl>
    <w:bookmarkStart w:name="z3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2015 год поселкам, сельским округам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8"/>
        <w:gridCol w:w="854"/>
        <w:gridCol w:w="587"/>
        <w:gridCol w:w="454"/>
        <w:gridCol w:w="854"/>
        <w:gridCol w:w="721"/>
        <w:gridCol w:w="854"/>
        <w:gridCol w:w="587"/>
        <w:gridCol w:w="721"/>
        <w:gridCol w:w="587"/>
        <w:gridCol w:w="721"/>
        <w:gridCol w:w="854"/>
        <w:gridCol w:w="854"/>
        <w:gridCol w:w="587"/>
        <w:gridCol w:w="721"/>
        <w:gridCol w:w="854"/>
        <w:gridCol w:w="587"/>
        <w:gridCol w:w="587"/>
        <w:gridCol w:w="721"/>
        <w:gridCol w:w="9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Суттиқудыкский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М.Нәлибаевский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с/о – сельский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ХХХХV сессии Жанакорганского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23 сентября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ХХХVІІІ сессии Жанакорганского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года №254</w:t>
            </w:r>
          </w:p>
        </w:tc>
      </w:tr>
    </w:tbl>
    <w:bookmarkStart w:name="z36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или увеличение уставного капитала юридических лиц районного бюджета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677"/>
        <w:gridCol w:w="1645"/>
        <w:gridCol w:w="1646"/>
        <w:gridCol w:w="4075"/>
        <w:gridCol w:w="3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