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5c6e" w14:textId="3fe5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17 сентября 2015 года N 194. Зарегистрировано Департаментом юстиции Кызылординской области 30 сентября 2015 года N 5152.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постановления акимата Жанакорганского района Кызылординской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Жанакорганского района Кызылординской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Жанакорганского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Жанакорганского района Кызылординской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Гриф согласования исключен постановлением акимата Жанакорганского района Кызылординской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 № 194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Жанакорганского района Кызылординской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жилища из государственного жилищного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Размеры платы за пользование жилищем рассчитаны в соответствии с методикой расчета размеров платы за пользование жилищем из государственного жилищного фонда, утвержденных приказом Председателя Агентства Республики Казахстан по делам строительства 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августа 2011 года (зарегистрировано в Реестре государственной регистрации нормативных правовых актов за № 7232).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