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6aeb" w14:textId="b3e6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20 октября 2015 года N 212. Зарегистрировано Департаментом юстиции Кызылординской области 26 октября 2015 года N 5199.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подушевого финансирования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Жанакорганского района.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Жанакорганского района от 20 октября 2015 года №212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2235"/>
        <w:gridCol w:w="7830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Жанакорганского района от 20 октября 2015 года № 212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8"/>
        <w:gridCol w:w="4692"/>
        <w:gridCol w:w="4692"/>
      </w:tblGrid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Ясли-сады,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(государственный/частный)</w:t>
            </w:r>
          </w:p>
          <w:bookmarkEnd w:id="13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19876 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19876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Жанакорганского района от 20 октября 2015 года № 212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4100"/>
        <w:gridCol w:w="6485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в частных дошкольных организациях, получающих услуги по государственному заказу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