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ab2f" w14:textId="5bca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Жанакорганского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сентября 2015 года N 311. Зарегистрировано Департаментом юстиции Кызылординской области 03 ноября 2015 года N 5206.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приказом Председателя Агентства Республики Казахстан по делам государственной службы и противодействию коррупции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Типовой методики ежегодной оценки деятельности административных государственных служащих корпуса "Б"", маслихат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маслихата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маслихата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ХLV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Шайыхов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2015 года № 311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аппарата Жанакорганского районного маслихата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ежегодной оценки деятельности административных государственных служащих корпуса "Б" аппарата Жанакорганского районного маслихата (далее - Методика) разработана в соответствии с приказом Председателя Агентства Республики Казахстан по делам государственной службы и противодействию коррупции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Типовой методики ежегодной оценки деятельности административных государственных служащих корпуса "Б" (зарегистрирован в Реестре государственной регистрации нормативных правовых актов за № 10130) и определяет методы ежегодной оценки деятельности административных государственных служащих корпуса "Б" аппарата Жанакорганского районного маслихата (далее - служащие 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административной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Итоговая оценка служащего утверждается постоянно действующей Комиссией по оценке (далее - Комиссия), которая создается секретарьем Жанакорганского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Результаты голосования определяются большинством голосов членов Комиссии. При равенстве голосов голос председателя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Председателем Комиссии является секретарь Жанакорганского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кадровой службы государственного учреждения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Аппарат Жанакорганского районного маслихата" (далее - Кадровая служба).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</w:p>
    <w:bookmarkEnd w:id="3"/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Кадровая служба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Кадровая служба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5"/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Кадровой службы, ознакамливает служащего с заполненным оценочным листом и направляет заполненный оценочный лист в Кадровую службу в течение двух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Кадровой службы и непосредственным руководителем служащего в произвольной форме составляется акт об отказе от ознакомления.</w:t>
      </w:r>
    </w:p>
    <w:bookmarkEnd w:id="7"/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Круговая оценка представляет собой оценки подчиненных служащего, а в случае отсутствия подчиненных - лиц, занимающих должности в структурном подразделении, в котором работает служащий (в случае их наличия).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Кадровой службой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кругавой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Кадровую службу в течение двух рабочих дней со дня их получения от Кадровой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Кадровая служба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 </w:t>
      </w:r>
    </w:p>
    <w:bookmarkEnd w:id="9"/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Итоговая оценка служащего вычисляется Кадровой службой не позднее пяти рабочих дней до заседания Комиссии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где a -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b - оценка непосредственного руководителя,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c -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выше 33 баллов – "эффективно". </w:t>
      </w:r>
    </w:p>
    <w:bookmarkEnd w:id="11"/>
    <w:bookmarkStart w:name="z5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 Кадровая служба предоставляет на заседание Комиссии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Комиссия рассматривает результаты оценки и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пересмотреть результаты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Кадровой службой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Кадровая служба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 </w:t>
      </w:r>
    </w:p>
    <w:bookmarkEnd w:id="13"/>
    <w:bookmarkStart w:name="z7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14"/>
    <w:bookmarkStart w:name="z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территориальное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 департамент.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7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16"/>
    <w:bookmarkStart w:name="z7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9"/>
        <w:gridCol w:w="1607"/>
        <w:gridCol w:w="1619"/>
        <w:gridCol w:w="4058"/>
        <w:gridCol w:w="2482"/>
        <w:gridCol w:w="6"/>
        <w:gridCol w:w="9"/>
      </w:tblGrid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 (сумма всех оценок):</w:t>
            </w:r>
          </w:p>
          <w:bookmarkEnd w:id="23"/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Ознакомлен(а):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(Фамилия, имя, отчество)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(Фамилия, имя, отчество.)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  <w:bookmarkEnd w:id="2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9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6"/>
    <w:bookmarkStart w:name="z9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оцениваемого служащего:_______________________________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1"/>
        <w:gridCol w:w="3612"/>
        <w:gridCol w:w="4280"/>
        <w:gridCol w:w="2617"/>
      </w:tblGrid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8"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35"/>
    <w:bookmarkStart w:name="z11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3827"/>
        <w:gridCol w:w="2460"/>
        <w:gridCol w:w="1776"/>
        <w:gridCol w:w="1777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37"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имя,отчество служащего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Круговая оценка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