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2f5a" w14:textId="3112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Талап"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28 октября 2015 года № 226. Зарегистрировано Департаментом юстиции Кызылординской области 25 ноября 2015 года № 5231. Утратило силу постановлением акимата Жанакорганского района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Жанакорганского района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Талап".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226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Талап"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Талап"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сельского округа Талап"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клуб станции "Бесарык" коммунального государственного учреждения "Аппарат акима сельского округа Талап".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Талап" 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Талап" 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Талап" 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Талап"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Талап"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Талап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Талап"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120303, Республика Казахстан, Кызылординская область, Жанакорганский район, сельского округа Талап, стация Бесарык, улица Оркендеу,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Талап":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Талап".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сельского округа Талап"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Талап".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Талап" осуществляется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Талап"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сельского округа Талап".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Талап"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Талап"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исполнению гражданами и юридическими лицами норм 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сохранение коммунального жилищного фонда сельского округа , а также строительство, реконструкцию, ремонт и содержание автомобильных дорог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Талап"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Талап"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Талап"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сельского округа Талап":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 от его имени во взаимоотношениях с государственными органами, организациями и гражданами;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Талап"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коммунального государственного учреждения "Аппарат акима сельского округа Талап"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Талап"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Талап"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"Аппарат акима сельского округа Талап"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"Аппарат акима сельского округа Талап"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Талап"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организации, находящихся в ведении коммунального государственного учреждения "Аппарат акима сельского округа Талап" и его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клуб станции "Бесарык" коммунального государственного учреждения "Аппарат акима сельского округа Талап".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