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d1ec" w14:textId="6f5d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2014 года № 254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24 ноября 2015 года № 331. Зарегистрировано Департаментом юстиции Кызылординской области 30 ноября 2015 года № 5236.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Жанакорганского района от 25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(зарегистрированного в Реестре государственной регистрации нормативных правовых актов за №4835, опубликованного 24 января 2015 года в №6 газете "Жаңақорған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9 958 585,7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2 631 886,7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61 083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28 432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7 237 184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10 065 487,8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176 489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8 848,4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8 848,4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- 292 239,5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292239,5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115 750,5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ХLVІІ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 2015 года №331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ХХХVІІІ сессии Жанакорганского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 2014 года №254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 на 2015 год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234"/>
        <w:gridCol w:w="231"/>
        <w:gridCol w:w="234"/>
        <w:gridCol w:w="330"/>
        <w:gridCol w:w="330"/>
        <w:gridCol w:w="1"/>
        <w:gridCol w:w="486"/>
        <w:gridCol w:w="62"/>
        <w:gridCol w:w="110"/>
        <w:gridCol w:w="3856"/>
        <w:gridCol w:w="4267"/>
        <w:gridCol w:w="964"/>
        <w:gridCol w:w="96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ноября 2015 года №331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ХХХVІІІ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2014 года №254</w:t>
            </w:r>
          </w:p>
        </w:tc>
      </w:tr>
    </w:tbl>
    <w:bookmarkStart w:name="z3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2015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587"/>
        <w:gridCol w:w="454"/>
        <w:gridCol w:w="854"/>
        <w:gridCol w:w="721"/>
        <w:gridCol w:w="854"/>
        <w:gridCol w:w="587"/>
        <w:gridCol w:w="721"/>
        <w:gridCol w:w="587"/>
        <w:gridCol w:w="721"/>
        <w:gridCol w:w="854"/>
        <w:gridCol w:w="854"/>
        <w:gridCol w:w="587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ноября 2015 года №331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ХХХVІІІ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2014 года №254</w:t>
            </w:r>
          </w:p>
        </w:tc>
      </w:tr>
    </w:tbl>
    <w:bookmarkStart w:name="z3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2978"/>
        <w:gridCol w:w="3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