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9d62" w14:textId="236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декабря 2015 года № 339. Зарегистрировано Департаментом юстиции Кызылординской области 30 декабря 2015 года № 5283.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4 декабря 2008 года "Бюджетный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Кодекса Республики Казахстан "Трудавой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11 385 816,1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2 871 356,1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19 550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8 478 915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11 599 015,4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55 008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- 355 442,8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-355 442,8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55 009,5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213 199,3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решением Жанакорганского районного маслихата Кызылординской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распределение сумм по поселкам и сельским округам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 перечень районных бюджетных программ, не 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 развития и формирование или увеличение уставного капитала юридических лиц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распределение сумм трансфертов переваемые органам местного самоуправления с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38 000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Жанакорганского района, а также специалистам указанных категорий,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решением Жанакорганского районного маслихата Кызылординской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973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6268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517"/>
        <w:gridCol w:w="517"/>
        <w:gridCol w:w="7498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66"/>
        <w:gridCol w:w="393"/>
        <w:gridCol w:w="320"/>
        <w:gridCol w:w="942"/>
        <w:gridCol w:w="34"/>
        <w:gridCol w:w="976"/>
        <w:gridCol w:w="6560"/>
        <w:gridCol w:w="21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4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517"/>
        <w:gridCol w:w="517"/>
        <w:gridCol w:w="7498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"/>
        <w:gridCol w:w="421"/>
        <w:gridCol w:w="1024"/>
        <w:gridCol w:w="1024"/>
        <w:gridCol w:w="6880"/>
        <w:gridCol w:w="2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7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поселков сельских округов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решением Жанакорганского районного маслихата Кызылординской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7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7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180"/>
        <w:gridCol w:w="2180"/>
        <w:gridCol w:w="2180"/>
        <w:gridCol w:w="1399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ХLІХ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339</w:t>
            </w:r>
          </w:p>
        </w:tc>
      </w:tr>
    </w:tbl>
    <w:bookmarkStart w:name="z7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переваемые органам местного самоуправления с районного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трансфертов переваемые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районного бюджета,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