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25580" w14:textId="0e255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"Сырдарьинский районный отдел ветеринарии и ветеринарного контроля"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Сырдарьинского районного акимата Кызылординской области от 05 февраля 2015 года N 52. Зарегистрировано Департаментом юстиции Кызылординской области 24 февраля 2015 года N 4880. Утратило силу постановлением Сырдарьинского районного акимата Кызылординской области от 20 ноября 2015 года N 375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Сырдарьинского районного акимата Кызылординской области от 20.11.2015 </w:t>
      </w:r>
      <w:r>
        <w:rPr>
          <w:rFonts w:ascii="Times New Roman"/>
          <w:b w:val="false"/>
          <w:i w:val="false"/>
          <w:color w:val="ff0000"/>
          <w:sz w:val="28"/>
        </w:rPr>
        <w:t>N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акимат Сырдарьинского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ПОСТАНАВЛЯЕТ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Утвердить прилагаемое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"Сырдарьинский районный отдел ветеринарии и ветеринарного контроля".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Сырдарьинского района Лекерова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Казантаев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 от "05" февраля 2015 года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Положение коммунального государственного учреждения "Сырдарьинский районный отдел ветеринарии и ветеринарного контроля"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Коммунальное государственное учреждение "Сырдарьинский районный отдел ветеринарии и ветеринарного контроля" является государственным органом Республики Казахстан осуществляющим руководство в сфере ветеринарии.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Учредителем коммунального государственного учреждения "Сырдарьинский районный отдел ветеринарии и ветеринарного контроля" является акимат Сырдарьинского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учреждение "Сырдарьинский районный отдел ветеринарии и ветеринарного контроля" имеет ведомство.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учреждение "Сырдарьинский районный отдел ветеринарии и ветеринарного контроля" осуществляет свою деятельность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Коммунальное государственное учреждение "Сырдарьинский районный отдел ветеринарии и ветеринарного контроля"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учреждение "Сырдарьинский районный отдел ветеринарии и ветеринарного контроля"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учреждение "Сырдарьинский районный отдел ветеринарии и ветеринарного контроля"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учреждение "Сырдарьинский районный отдел ветеринарии и ветеринарного контроля" по вопросам своей компетенции в установленном законодательством порядке принимает решения, оформляемые приказами руководителя коммунального государственного учреждения "Сырдарьинский районный отдел ветеринарии и ветеринарного контроля"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Структура и лимит штатной численности коммунального государственного учреждения "Сырдарьинский районный отдел ветеринарии и ветеринарного контроля" утверждаются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индекс 120500, Республика Казахстан, Кызылординская область, Сырдарьинский район, поселок Теренозек, улица Амангельды Иманова № 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График работы коммунального государственного учреждения "Сырдарьинский районный отдел ветеринарии и ветеринарного контроля" ежедневно, с понедельника по пятницу, с 09.00 до 19.00 часов (перерыв с 13.00 до 15.00 часов), кроме субботы и воскресенья, других выходных и праздничных дней, установленных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Полное наименование государственного органа - коммунальное государственное учреждение "Сырдарьинский районный отдел ветеринарии и ветеринарного контроля".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Положение является учредительным документом коммунального государственного учреждения "Сырдарьинский районный отдел ветеринарии и ветеринарного контроля".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 деятельности коммунального государственного учреждения "Сырдарьинский районный отдел ветеринарии и ветеринарного контроля"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Коммунальному государственному учреждению "Сырдарьинский районный отдел ветеринарии и ветеринарного контроля" запрешается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"Сырдарьинский районный отдел ветеринарии и ветеринарного контроля".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Если коммунальному государственному учреждению "Сырдарьинский районный отдел ветеринарии и ветеринарного контроля" законодательными актами предоставлено право осуществлять приносящему доходы деятельность, то доходы, полученные от такой деятельности, направляются в доход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обязанностигосударственного органа.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15. </w:t>
      </w:r>
      <w:r>
        <w:rPr>
          <w:rFonts w:ascii="Times New Roman"/>
          <w:b w:val="false"/>
          <w:i w:val="false"/>
          <w:color w:val="000000"/>
          <w:sz w:val="28"/>
        </w:rPr>
        <w:t>Миссия коммунального государственного учреждения "Сырдарьинский районный отдел ветеринарии и ветеринарного контроля" является проведение единой государственной политики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охрана здоровья населения от болезней общих для человека и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защита животных от болезней и их лечение;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обеспечение ветеринарно - 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охрана территорий соответствующей административно - территориальной единицы от заноса и распространения заразныхи экзотических болезней из других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предупреждение и ликвидация загрязнения окружающей среды при осуществлении физическими и юридическими лицами деятельности в области ветеринарии.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внесение в местный представительный орган области для утверждения правил содержания животных, правил содержания и выгула собак и кошек, правил отлова и уничтожения бродячих собак и кошек, предложений по установлению границ санитарных зон содержания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организация отлова и уничтожения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организация строительства скотомогильников (биотермических ям) и обеспечение их содержания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организация и обеспечение предоставления заинтересованным лицам информации о проводимых ветеринарных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и проведение просветительной работы среди населения по вопросам ветеринарии;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принятие решений об установлении карантина или ограничительных мероприятий по представлению главного государственного ветеринарно-санитарного инспектора соответствующей территории в случае возникновения заразных болезней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принятие решений о снятии ограничительных мероприятий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утверждение списка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проведение обследования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выдача акта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 лиц, осуществляющих предпринимательскую деятельность в области ветеринарии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>составление акта государственного ветеринарно-санитарного контроля и надзорав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проведения ветеринарных мероприятий поэнзоотическим болезням животных на территории соответствующей административно-территориальной единицы;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</w:t>
      </w:r>
      <w:r>
        <w:rPr>
          <w:rFonts w:ascii="Times New Roman"/>
          <w:b w:val="false"/>
          <w:i w:val="false"/>
          <w:color w:val="000000"/>
          <w:sz w:val="28"/>
        </w:rPr>
        <w:t>организация проведения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20) </w:t>
      </w:r>
      <w:r>
        <w:rPr>
          <w:rFonts w:ascii="Times New Roman"/>
          <w:b w:val="false"/>
          <w:i w:val="false"/>
          <w:color w:val="000000"/>
          <w:sz w:val="28"/>
        </w:rPr>
        <w:t>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21) </w:t>
      </w:r>
      <w:r>
        <w:rPr>
          <w:rFonts w:ascii="Times New Roman"/>
          <w:b w:val="false"/>
          <w:i w:val="false"/>
          <w:color w:val="000000"/>
          <w:sz w:val="28"/>
        </w:rPr>
        <w:t>определение потребности в изделиях (средствах) и атрибутах для проведения идентификации сельскохозяйственных животных и передача информации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22) </w:t>
      </w:r>
      <w:r>
        <w:rPr>
          <w:rFonts w:ascii="Times New Roman"/>
          <w:b w:val="false"/>
          <w:i w:val="false"/>
          <w:color w:val="000000"/>
          <w:sz w:val="28"/>
        </w:rPr>
        <w:t>свод, анализ ветеринарного учета и отчетности и их представление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23) </w:t>
      </w:r>
      <w:r>
        <w:rPr>
          <w:rFonts w:ascii="Times New Roman"/>
          <w:b w:val="false"/>
          <w:i w:val="false"/>
          <w:color w:val="000000"/>
          <w:sz w:val="28"/>
        </w:rPr>
        <w:t>внесение предложений в местный исполнительный орган области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24)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внесение предложений в местный исполнительный орган области по перечню энзоотических болезней животных, профилактика и диагностика которых осуществляются за счет бюджетных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хранения ветеринарных препаратов, приобретенных за счет бюджетных средств, за исключением республиканского запаса ветеринарных препаратов;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26) </w:t>
      </w:r>
      <w:r>
        <w:rPr>
          <w:rFonts w:ascii="Times New Roman"/>
          <w:b w:val="false"/>
          <w:i w:val="false"/>
          <w:color w:val="000000"/>
          <w:sz w:val="28"/>
        </w:rPr>
        <w:t>внесение предложений в местный исполнительный орган области о ветеринарных мероприятиях по обеспечению ветеринарно-санитарной безопасности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27) </w:t>
      </w:r>
      <w:r>
        <w:rPr>
          <w:rFonts w:ascii="Times New Roman"/>
          <w:b w:val="false"/>
          <w:i w:val="false"/>
          <w:color w:val="000000"/>
          <w:sz w:val="28"/>
        </w:rPr>
        <w:t>организация санитарного убоя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28) </w:t>
      </w:r>
      <w:r>
        <w:rPr>
          <w:rFonts w:ascii="Times New Roman"/>
          <w:b w:val="false"/>
          <w:i w:val="false"/>
          <w:color w:val="000000"/>
          <w:sz w:val="28"/>
        </w:rPr>
        <w:t>прием уведомлений от физических и юридических лиц о начале или прекращении осуществления предпринимательской деятельности в области ветеринарии, а также ведение государственного электронного реестра разрешений и уведомлений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29)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Функции государственного коммунального предпрятия на праве хозяйственного ведения "Сырдарьинская районная ветеринарная станция" коммунального государственного учреждения "Сырдарьинский районный отдел ветеринарии и ветеринарного контроля":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проведение ветеринарных мероприятий против особо опасных, незаразных и энзоотических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проведение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оказание услуг по искусственному осеменению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оказание услуг по транспортировке (доставке), хранению ветеринарных препаратов против особо опасных и энзоотических болезней животных, а также транспортировке (доставке) изделий (средств) и атрибутов для проведения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содержание скотомогильников (биотермических ям), убойных площадок (площадок по убою сельскохозяйственных животных), строительство которых организовано местными исполнительными органами соответствующих административно-территориальных единиц;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организация отлова и уничтожения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выдача ветеринарной справки;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ведение базы данных по идентификации сельскохозяйственных животных и выдачи выписки из нее;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отбор проб биологического материала и доставки их в ветеринарную лабораторию;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оказание услуг по транспортировке больных животных на санитарный убой.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необходимую информацию от уполномоченного государственного органа в области ветеринарии и иных организаций для осуществления возложенных на него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принимать решение об изъятии и уничтожении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вносить решения о делении территории на зоны в порядке, установленном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прав и обязанности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19. </w:t>
      </w:r>
      <w:r>
        <w:rPr>
          <w:rFonts w:ascii="Times New Roman"/>
          <w:b w:val="false"/>
          <w:i w:val="false"/>
          <w:color w:val="000000"/>
          <w:sz w:val="28"/>
        </w:rPr>
        <w:t>Руководство коммунального государственного учреждения "Сырдарьинский районный отдел ветеринарии и ветеринарного контроля" осуществляется первым руководителем, который несет персональную ответственность за выполнение возложенных на коммунальное государственное учреждение "Сырдарьинский районный отдел ветеринарии и ветеринарного контроля" задач и осуществление им своих функции.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коммунального государственного учреждения "Сырдарьинский районный отдел ветеринарии и ветеринарного контроля" назначается на должность и освобождается от должности акимом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коммунального государственного учреждения "Сырдарьинский районный отдел ветеринарии и ветеринарного контроля":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организует и осуществляет руководство работой отдела и несет персональную ответственность за выполнение возложенных на Отдел задач и осуществления им своих функции;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руководит работой Отдела и несет персональную ответственность за выполнение возложенных задач, распределяет и утверждает должностные обязанности между сотрудниками и степень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назначает на должность и освабождает от должности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поощряет и налагает дисциплинарные взыскания на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целевое использование бюджетных средств, выделенных на проведение ветеринарных мероприятий по энзоотическим и особо опасным болезням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меры, направленные на противодействие коррупции в отделе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проводит личный прием граждан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является должностным лицом соответствующего районного акимата и без доверенности выступает от его имени во взаимоотнощениях с государственными органами, организациями и гражданами;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реализация стратегии гендерного равенства;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"Сырдарьинский районный отдел ветеринарии и ветеринарного контроля"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Взаимоотношения между юридическим лицом и уполномоченным органом по государственному имуществу (местным исполнительным органом), юридическим лицом и уполномоченным органом соответствующей отрасли (местным исполнительным органом), администрацией юридического лица и его трудовым коллективом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Коммунальное государственное учреждение "Сырдарьинский районный отдел ветеринарии и ветеринарного контроля"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Имущество коммунального государственного учреждения "Сырдарьинский районный отдел ветеринарии и ветеринарного контроля"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 xml:space="preserve">Имущество закрепленное за коммунальным государственным учреждением "Сырдарьинский районный отдел ветеринарии и ветеринарного контроля" относится к районной коммунальной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Коммунальное государственное учреждение "Сырдарьинский районный отдел ветеринарии и ветеринарного контроля" не вправе самостоятельно отчуждать или иным способом распоряжатся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26. </w:t>
      </w:r>
      <w:r>
        <w:rPr>
          <w:rFonts w:ascii="Times New Roman"/>
          <w:b w:val="false"/>
          <w:i w:val="false"/>
          <w:color w:val="000000"/>
          <w:sz w:val="28"/>
        </w:rPr>
        <w:t>Акимат Сырдарьинского района осуществлят контроль за эффективностью использования и сохранность переданного коммунальному государственному учреждению "Сырдарьинский районный отдел ветеринарии и ветеринарного контроля"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Акимат Сырдарьинского района закрепленного за коммунальным государственным учреждением "Сырдарьинский районный отдел ветеринарии и ветеринарного контроля" имущества вправе изъять это имущество, либо перераспределить его между созданными им юридическими лицами по своему усмотрению, если иное не установлено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27.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коммунального государственного учреждения "Сырдарьинский районный отдел ветеринарии и ветеринарного контроля"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организации, находящихся в ведении коммунального государственного учреждения Сырдарьинский районный отдел ветеринарии и ветеринарного контроля"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коммунальное предприятия на праве хозяйственного ведения "Сырдарьинская районная ветеринарная станция".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