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3eaa" w14:textId="a463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Сырдарьинского района Кызылординской области от 02 марта 2015 года № 78. Зарегистрировано Департаментом юстиции Кызылординской области 05 марта 2015 года № 4899.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проводиться общественные работы на 2015 год,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"Сырдарьинский районный отдел занятости, социальных программ и регистрации актов гражданского состояния" обеспечить направление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Сырдарьинского района Ажикенова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от "02" марта 2015 года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на 2015 год,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206"/>
        <w:gridCol w:w="1243"/>
        <w:gridCol w:w="2196"/>
        <w:gridCol w:w="1284"/>
        <w:gridCol w:w="445"/>
        <w:gridCol w:w="1082"/>
        <w:gridCol w:w="1082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конкретные 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Размеры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на 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Предложение на общественные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Сырдарьинского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Теренозек"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посадка,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Акжарма"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размере минимальной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посадка,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Ширкейли"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посадка,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Шаган"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посадка,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Наги Ильясова"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посадка,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Инкардария"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озеленению и санитарной 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посадка,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Аскара Токмаганбетова"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посадка,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Когалыколь"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посадка,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Бесарык"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посадка,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Амангельды"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посадка,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Айдарлы"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посадка,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Калжан ахун"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посадка,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Сакен Сейфуллин"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посадка,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Жетиколь"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озеленению и санитарной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посадка, 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"Сырдарьинский районный отдел занятости, социальных программ и регистрация актов гражданского состояния"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физической культуры и спорта"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размере минимальной заработной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сельского хозяйства"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финансовый отдел"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градостроительства и архитектуры"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строительства"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внутренней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земельных отношений"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жилищно-коммунального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"Сырдарьинский районный отдел ветеринарии и ветеринарного контроля"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"Сырдарьинский районный отдел экономики и бюджетного планирования"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предприятие "Сырдарьинский районный дом культуры и клубов"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"Сырдарьинская районная централизованная библиотечная система"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Филиал Республиканского государственного предприятия "Центр обслуживания населения" по Кызылординской области (Отделение Сырдарьинского района)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Сырдарьинского района Департамента юстиции Кызылординской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"Сырдарьинский районный отдел внутренних дел Департамента внутренних дел Кызылординской области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размножение и рассылка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Сырдарьинского района Кызылординской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районный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"Дом культуры поселка Теренозек" государственного учреждения "Аппарат акима поселка Теренозек"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Сырдарьинское районное управление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"Сырдария спорт клубы" Сырдарьинский районный отдел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"Сырдарьинская районная специализированная детско-юношеская школа олимпийского резерва №11 управления физической культуры и спорта Кызылординской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"Сырдарьинский районный архив" управаления архивов и документации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"Сырдарьинский районный историко-краеведческий музей" Сырдарьинского районного отдела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работы по обработке различной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"Бюджетного Кодекса"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