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b8ba" w14:textId="0b8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07 марта 2015 года N 97. Зарегистрировано Департаментом юстиции Кызылординской области 12 марта 2015 года N 4911. Утратило силу постановлением Сырдарьинского районного акимата Кызылординской области от 27 ноября 2020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Сырдарьинской районной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Ахетов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"07"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марта 2015 года № 97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123"/>
        <w:gridCol w:w="8618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Сырдарьинского района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пересечении улиц Достык и автомобильной дороги "Кызылорда-Жалагаш"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канала "Айтек" по улице Амангелды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Сырдарьинского района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перед зданием государственного учреждения "Охрана лесного хозяйства и животного мира" по улице Д.Керейтбаева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Кызылдиханская поселка Теренозек Сырдарьинского района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А.Токмаганбетова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Аскара Токмаганбетова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№1 село А.Токмаганбетова сельского округа Аскара Токмаганбетова, стенд перед зданием государственного учреждения "Аппарат акима сельского округа Аскара Токмаганбетова"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Сырдарьинского района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№53 поселка Теренозек Сырдарьинского района, стенд перед зданием государственного учреждения "Аппарат акима поселка Теренозек"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 №8 поселка Теренозек Сырдарьинского района, стенд перед зданием государственного коммунального казенного предприятия "Дом культуры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 Сырдарьинского района 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Кызылдиханская №7 поселка Теренозек Сырдарьинского района, стенд перед зданием государственного коммунального казенного предприятия "Клуб поселка Теренозек"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С.Сейфуллина сельского округа С.Сейфуллина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Карлыбая Абдрея №23 село С.Сейфуллина сельского округа С.Сейфуллина, стенд перед зданием государственного учреждения "Аппарат акима сельского округа С.Сейфуллина"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 сельского округа Калжан ахун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№19 село Калжан ахун сельского округа Калжан ахун, стенд перед зданием государственного учреждения "Аппарат акима сельского округа Калжан ахун"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сельского округа Инкардария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 №11 село Инкардария сельского округа Инкардария, стенд перед зданием государственного учреждения "Аппарат акима сельского округа Инкардария"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 сельского округа Акжарма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Агатай Есентурова №8 село Акжарма сельского округа Акжарма, стенд перед зданием государственного учреждения "Аппарат акима сельского округа Акжарма"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 сельского округа Шаган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би №18 село Шаган сельского округа Шаган, стенд перед зданием государственного учреждения "Аппарат акима сельского округа Шаган"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Н.Ильясова сельского округа Наги Ильясова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№27 село Н.Ильясова сельского округа Наги Ильясова, стенд перед зданием государственного учреждения "Аппарат акима сельского округа Наги Ильясова"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 сельского округа Ширкейли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Ж.Куттыбаева №2 село Ширкейли сельского округа Ширкейли, стенд перед зданием государственного учреждения "Аппарат акима сельского округа Ширкейли"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 сельского округа Когалыколь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Сабира Майханова №6 село Когалыколь сельского округа Когалыколь, стенд перед зданием государственного учреждения "Аппарат акима сельского округа Когалыколь"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Бесарык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Айтбая Дуйсенбаева №27 село Бесарык сельского округа Бесарык, стенд перед зданием государственного учреждения "Аппарат акима сельского округа Бесарык"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сельского округа Амангельды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А.Агайдарова №8 село Амангельды сельского округа Амангельды, стенд перед зданием государственного учреждения "Аппарат акима сельского округа Амангельды"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 сельского округа Жетиколь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№2 село Жетиколь сельского округа Жетиколь,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"Клуб села Жетиколь" государственного учреждения "Аппарат акима сельского округа Жетиколь"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