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db78" w14:textId="513d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Сырдарьинского районного маслихата от 10 апреля 2014 года № 224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марта 2015 года N 296. Зарегистрировано Департаментом юстиции Кызылординской области 13 апреля 2015 года N 4949. Утратило силу решением Сырдарьинского районного маслихата Кызылординской области от 26 ноября 2015 года №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26.11.2015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маслихат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Сырдарьинского районного маслихата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4635 от 16 апреля 2014 года, опубликовано в газете "Тіршілік тынысы" 19 апреля 2014 года за № 29)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уполномоченный орган – коммунальное государственное учреждение "Сырдарьинский районный отдел занятости, социальных программ и регистрации актов гражданского состояния" финансируемый за счет местного бюджета, осуществляющий оказание социальной помощи;";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12-1):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"12-1) дети заболевшие болезнью гематологическими заболеваниями, включая гемобластозы и апластическую анемию состоящие на диспансерном учете";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вступившие в повторный брак вдовы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и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–– 30 месячного расчетного показателя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единовременная социальная помощь в определенном размере выделяемая из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"12-1. Детям, состоящим на диспансерном учете с гематологическими заболеваниями, включая гемобластозы и апластическую анемию предоставляется ежемесячная социальная помощь на получение лекарства в размере – предельного размера не превышающего 7,6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7"/>
        <w:gridCol w:w="4233"/>
      </w:tblGrid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ХХХХ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А.Камалатдин_____________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Ж.Жылкышиева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