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53ef" w14:textId="6615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"Сырдарьинский районный отдел внутренней политики"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06 апреля 2015 года № 132. Зарегистрировано Департаментом юстиции Кызылординской области 30 апреля 2015 года № 4969. Утратило силу постановлением Сырдарьинского районного акимата Кызылординской области от 27 мая 2016 года №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Сырдарьинского районного акимата Кызылординской области от 27.05.2016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"Сырдарьинский районный отдел внутренней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Сырдарьинского района Ажикенова 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апреля 2015 года № 132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"Сырдарьинского районного отдела внутренней политики"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"Сырдарьинский районный отдел внутренней политики" является государственным органом Республики Казахстан, осуществляющим руководство в сфере внутренней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"Сырдарьинский районный отдел внутренней политики" не имеет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коммунального государственного учреждения "Сырдарьинский районный отдел внутренней политики" является акимат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"Сырдарьинский районный отдел внутренней политики"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"Сырдарьинский районный отдел внутренней политики" является юридическим лицом,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 в соотвествии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"Сырдарьинский районный отдел внутренней политики"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"Сырдарьинский районный отдел внутренней политики"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"Сырдарьинский районный отдел внутренней политики"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"Сырдарьинский районный отдел внутренней политики" и другими актами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коммунального государственного учреждения "Сырдарьинский районный отдел внутренней политики"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индекс: 120600, Кызылординская область, Сырдарьинский район, поселек Теренозек, улица Д.Конаева дом №9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- коммунальное государственное учреждение "Сырдарьинский районный отдел внутренней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коммунального государственного учереждения "Сырдарьинского районного районного отдела внутренней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коммунального государственного учреждения "Сырдарьинского районного отдела внутренней политики" осуществляется из государственного бюджета, бюджета </w:t>
      </w:r>
      <w:r>
        <w:rPr>
          <w:rFonts w:ascii="Times New Roman"/>
          <w:b w:val="false"/>
          <w:i/>
          <w:color w:val="000000"/>
          <w:sz w:val="28"/>
        </w:rPr>
        <w:t>(сметы расходов)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"Сырдарьинского районного отдела внутренней политики" запрешается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"Сырдарьинского районного отдела внутренней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"Сырдарьинского районного отдела внутренней политики" законодательными актами представлено право осуществлять приносящую доходы, то полученные от такой деятельности доходы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Миссия коммунального государственного учреждения "Сырдарьинского районного отдела внутренней политики":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анализа и мониторинга общественно-политической ситуации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 с заинтересованными органами организует разработку и реализацию программ внутренней политики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реализация государственной информационной политики на районном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координация деятельности районных средств массовой информации по выполнению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формировании и реализации государственной политики по обеспечению обшественно-политической стабильности, а также укреплению государственного суверенитета, демократизации общественных процессов и консолидации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всестороннее и объективное изучение, обобщение и анализ происходящих в районе общественно-политических процессов и тенденций их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участие в деятельности советов по делам молодежи при акиматах;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реализует государственную молодежную политику;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проведение регионального форума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проводит изучение и анализ религиозной ситуации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участвует в формировании и реализации основных направлений государственной политики в области взаимодействия с религиозными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осуществление разъяснительной работы по вопросам, относящимся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коммунальным государственным учреждением "Сырдарьинский районный отдел внутренней политики" осуществляется руководителем, который несет персональную ответственность за выполнение возложенных на коммунальное государственное учреждение "Сырдарьинского районного отдела внутренней политики"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коммунального государственного учреждения "Сырдарьинского районного отдела внутренней политики"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Полномочие руководителя коммунального государственного учреждения "Сырдарьинского районного отдела внутренней политики":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руководителя коммунального государственного учреждения "Сырдарьинского районного отдела внутренней политики"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коммунального государственного учреждения "Сырдарьинского районного отдела внутренней политики" возглавляется начальником отдела назначаемым на должность и освобождаемым от должности в соответсвии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коммунального государственного учреждения "Сырдарьинского районного отдела внутренней политики":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работает с понедельника по пятницу 5 (пять) дней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время работы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субботу и в воскресенье, а также в установленные законодательством Республики Казахстан праздничные дни,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"Сырдарьинского районного отдела внутренней политики"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"Сырдарьинского районного отдела внутренней политики"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коммунальным государственным учреждением "Сырдарьинского районного отдела внутренней политики"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"Сырдарьинского районного отдела внутренней политики"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27.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 и упразднение коммунального государственного учреждения "Сырдарьинского районного отдела внутренней политики" осуществляются в соответствии с законадательством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