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eac3" w14:textId="cb5ea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26 декабря 2014 года № 265 "О районном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18 мая 2015 года № 307. Зарегистрировано Департаментом юстиции Кызылоринской области 29 мая 2015 года № 4997.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районного маслихата от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08 января 2015 года № 4831, опубликовано в газете "Тіршілік тынысы" 17 января 2015 года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6774571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налоговым поступлениям – 4048448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неналоговым поступлениям – 25782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поступлениям от продажи основного капитала – 3049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поступлениям трансфертов – 2697292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7937334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чистое бюджетное кредитование –86402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–32518 тысяч тенге "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 4) сальдо от операций с финансовыми активами –71536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бюджета – - 1320701 тысяч тенге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бюджета –1320701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-118920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32518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1234299 тысяч тенге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со дня первого официального опубликования и распространяется на отношения,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ХХХХІІ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Абдукаликов____________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XXXХІІ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2015 года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очередной ХХХVІІ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Сырдарьинского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2014 года № 265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043"/>
        <w:gridCol w:w="1043"/>
        <w:gridCol w:w="7004"/>
        <w:gridCol w:w="24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государственных организаций образования, социального обеспечения, культуры, спорта и ветеринарии проживающим и работающим в сельских населенных пунктах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 - 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