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96f8" w14:textId="c859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мая 2015 года № 183. Зарегистрировано Департаментом юстиции Кызылординской области 03 июня 2015 года № 5007.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Сырдарьинского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183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183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214"/>
        <w:gridCol w:w="1214"/>
        <w:gridCol w:w="7979"/>
      </w:tblGrid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14 058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183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76"/>
        <w:gridCol w:w="7171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