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eec1" w14:textId="70ee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июля 2015 года № 321. Зарегистрировано Департаментом юстиции Кызылоринской области 06 августа 2015 года № 5083.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6299736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4048448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25782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2222457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7678829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–86402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–32518 тысяч тенге 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- 1537031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–1537031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1450629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Пржанова____________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ХХХХIV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 2015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43"/>
        <w:gridCol w:w="1043"/>
        <w:gridCol w:w="7004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