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831f" w14:textId="05583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28 июля 2015 года № 325. Зарегистрировано Департаментом юстиции Кызылоринской области 07 августа 2015 года № 5092. Утратило силу решением Сырдарьинского районного маслихата Кызылординской области от 22 декабря 2017 года № 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Сырдарьинского районного маслихата Кызылординской области от 22.12.2017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 и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Сырдарьинский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размер и порядок оказания жилищной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утратившими силу некоторых решений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4"/>
        <w:gridCol w:w="4226"/>
      </w:tblGrid>
      <w:tr>
        <w:trPr>
          <w:trHeight w:val="30" w:hRule="atLeast"/>
        </w:trPr>
        <w:tc>
          <w:tcPr>
            <w:tcW w:w="7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очередной ХХХХІV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Б.Пржанова______________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Б.Маншарипов____________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2015 года № 325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размер и порядок оказания жилищной помощи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 также "Правил предоставления жилищной помощи", утвержденным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оказания жилищной помощи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 Жилищная помощь предоставляется за счет средств местного бюджетамалообеспеченным семьям (гражданам), постоянно проживающим в Сырдарьинском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потребления коммунальных услуг,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Доля предельно допустимых расходов в пределах установленных норм устанавливается в размере 12 процентов от совокупного дохода семьи (гражданина).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Назначение жилищной помощи осуществляется коммунальным государственным учреждением "Сырдарьинский районный отдел занятости, социальных программ и регистрации актов гражданского состояния" (далее-уполномоченный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Жилищная помощь оказывается по предъявленным поставщиками счетами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Жилищная помощь назначается с начала месяца подачи заявления на текущий квартал.</w:t>
      </w:r>
    </w:p>
    <w:bookmarkEnd w:id="4"/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 Назначение жилищной помощи малообеспеченным семьям (гражданам) производится в соответствии нижеследующим нормами потребления: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нормы потребления электроэнергии на 1 месяц: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1 человека – 70 киловатт;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2 человека – 140 киловатт;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3 и более человека – 210 киловатт;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нормы потребления газа на 1 месяц: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 4-х человек – 10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4 и более человека – 20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потребления топлива на отопительный сезон: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 3-х человек в месяц – 0,5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3 и более человека в месяц – 1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содержание жилья ежемесячно: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1 человека – 18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одинокопроживающих людей – 31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теплоснабжение ежемесячно: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1 человека – 18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одинокопроживающих людей – 31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вывоз бытовых отходов – ежемесячно на каждого человека по тарифу;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услуги канализации – ежемесячно на каждого человека по тарифу;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 увеличения арендной платы за пользование жилищем;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нормы платы потребления и тарифы коммунальных услуг предоставляют поставщики услуг.</w:t>
      </w:r>
    </w:p>
    <w:bookmarkEnd w:id="6"/>
    <w:bookmarkStart w:name="z4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и порядок выплаты жилищной помощи</w:t>
      </w:r>
    </w:p>
    <w:bookmarkEnd w:id="7"/>
    <w:bookmarkStart w:name="z4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 Выплата жилищной помощи осуществляется через банки второго уровня путем перечисления начисленных сумм на лицевые счета получателей жилищной помощи.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2015 года № 325</w:t>
            </w:r>
          </w:p>
        </w:tc>
      </w:tr>
    </w:tbl>
    <w:bookmarkStart w:name="z5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районного маслихата</w:t>
      </w:r>
    </w:p>
    <w:bookmarkEnd w:id="9"/>
    <w:bookmarkStart w:name="z5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Решение внеочередной Х сессии районного маслихата от 21 ноября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оказания жилищной помощи" (зарегистрировано в реестре государственной регистрации нормативных правовых актов за № 4367 от 13 декабря 2012 года, опубликовано 27 декабря 2012 года в № 106 газеты "Тіршілік тынысы");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внеочередной ХХVІ сессии районного маслихата от 21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изменении в решение Сырдарьинского районного маслихата от 21 ноября 2012 года № 86 "Об определении размера и порядка оказания жилищной помощи" (зарегистрировано в реестре государственной регистрации нормативных правовых актов за № 4611 от 7 марта 2014 года, опубликовано 12 марта 2014 года в № 20 газеты "Тіршілік тынысы");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очередной ХХХVІІ сессии районного маслихата от 26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изменении в решение внеочередной Х сессии районного маслихата от 21 ноября 2012 года № 86 "Об определении размера и порядка оказания жилищной помощи" (зарегистрировано в реестре государственной регистрации нормативных правовых актов за № 4845 от 16 января 2015 года, опубликовано 21 января 2015 года в № 5 газеты "Тіршілік тынысы");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очередной ХХХХ сессии районного маслихата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изменении в решение внеочередной Х сессии районного маслихата от 21 ноября 2012 года № 86 "Об определении размера и порядка оказания жилищной помощи" (зарегистрировано в реестре государственной регистрации нормативных правовых актов за № 4956 от 15 апреля 2015 года, опубликовано 18 апреля 2015 года в № 29 газеты "Тіршілік тынысы").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